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4910" w14:textId="60e4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октября 2015 года № 433. Зарегистрировано Департаментом юстиции Костанайской области 5 ноября 2015 года № 5979.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2015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документов о прохождении подготовки, повышении квалификации</w:t>
      </w:r>
      <w:r>
        <w:br/>
      </w:r>
      <w:r>
        <w:rPr>
          <w:rFonts w:ascii="Times New Roman"/>
          <w:b/>
          <w:i w:val="false"/>
          <w:color w:val="000000"/>
        </w:rPr>
        <w:t>и переподготовке кадров отрасли здравоохранения"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документов о прохождении подготовки, повышении квалификации и переподготовке кадров отрасли здравоохранения" (далее - государственная услуга) оказывается организациями образования в области здравоохранения (государственное коммунальное казенное предприятие "Костанайский медицинский колледж" Управления здравоохранения акимата Костанайской области) (далее – услугодатель).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документы о прохождении подготовки, повышении квалификации и переподготовки кадров отрасли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(зарегистрированный в Реестре государственной регистрации нормативных правовых актов за № 5904), либо мотивированный ответ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25.01.2017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– в редакции постановления акимата Костанайской области от 25.01.2017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(зарегистрированный в Реестре государственной регистрации нормативных правовых актов за № 11303) (далее - Стандарт) и пакета документов (далее -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секретарь-делопроизводитель осуществляет прием пакета документов и передает его лаборанту, не более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 и передача принятого пакета документов лаборанту;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лаборант рассматривает пакет документов, подготавливает проект результата оказания государственной услуги и передает руководителю услугодателя,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результат оказания государственной услуги и передает его лаборанту,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лаборант выдает результат оказания государственной услуги услугополучателю, 7 (семь)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секретарь-делопроизводитель;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секретарь-делопроизводитель осуществляет прием пакета документов и передает его лаборанту, не более 30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лаборант рассматривает пакет документов, подготавливает проект результата оказания государственной услуги и передает руководителю услугодателя,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результат оказания государственной услуги и передает его лаборанту,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лаборант выдает результат оказания государственной услуги услугополучателю, 7 (семь) часов.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документов о прохождении</w:t>
      </w:r>
      <w:r>
        <w:br/>
      </w:r>
      <w:r>
        <w:rPr>
          <w:rFonts w:ascii="Times New Roman"/>
          <w:b/>
          <w:i w:val="false"/>
          <w:color w:val="000000"/>
        </w:rPr>
        <w:t>подготовки, повышении квалификации и переподготовке</w:t>
      </w:r>
      <w:r>
        <w:br/>
      </w:r>
      <w:r>
        <w:rPr>
          <w:rFonts w:ascii="Times New Roman"/>
          <w:b/>
          <w:i w:val="false"/>
          <w:color w:val="000000"/>
        </w:rPr>
        <w:t>кадров отрасли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25.01.2017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