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517b" w14:textId="32e5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октября 2015 года № 468. Зарегистрировано Департаментом юстиции Костанайской области 4 декабря 2015 года № 6033. Утратило силу постановлением акимата Костанайской области от 4 июля 2016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04.07.2016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разрешение на эмиссии в окружающую среду для объектов II, III и IV категорий";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заключений государственной экологической экспертизы для объектов II, III и IV категорий";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468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>среду 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разрешений на эмиссии в окружающую среду для объектов II, III и IV категорий" (далее -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- услугодатель).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через: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(далее - ЦОН);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правительства": www.egov.kz, www.elicense.kz (далее – Портал).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электронная(частично автоматизированная) и (или) бумажная.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услуги, в случаях и по основаниям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в области охраны окружающей среды" (далее – Стандарт).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при обращении к услугодателю является принятие услугодателем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запроса в форме электронного документа, удостоверенного электронной цифровой подписью (далее – ЭЦП) услугополучателя.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пакета документов от услугополучателя, 20 (двадцать) минут. Подтверждением принятия заявления на бумажном носителе является отметка на копии услугополучателя о регистрации в канцелярии с указанием даты и времени приема пакета документов.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и налагает визу, 30 (тридцать) минут.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пакет документов и подготавливает проект результата оказания государственной услуги: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на эмиссии в окружающую среду для объектов II категории в срок не более 1 (один) месяца со дня регистрации заявки;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переоформление разрешения - в течение 1 (один) месяца;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готовит мотивированный ответ об отказе в оказании государственной услуги.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заявления, в сроки: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пятнадцати календарных дней для объектов II категорий, для объектов III категории в срок не более пяти календарных дней с момента получения документов услугополучателя проверяет на полноту представленного пакета документов.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проект результата оказания государственной услуги;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 и передает ответственному исполнителю услугодателя, 1 (один) час.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услуги, 15 (пятнадцать) минут;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от услугополучателя, регистрирует и передает руководителю услугодателя для наложения резолюции, 20 (двадцать) минут;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визу, 30 (тридцать) минут;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пакета документов и подготавливает проект результата оказания государственной услуги: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на эмиссии в окружающую среду для объектов II категории в срок не более 1 (один) месяца со дня регистрации заявки;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переоформление разрешения - в течение 1 (один) месяца;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готовит мотивированный ответ об отказе в оказании государственной услуги.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заявления, в сроки: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пятнадцати календарных дней для объектов II категорий, для объектов III категории в срок не более пяти календарных дней с момента получения документов услугополучателя проверяет на полноту представленных документов.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1 (один) час.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результат оказания государственной услуги, 15 (пятнадцать) минут;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Основанием для начала действия по оказанию государственной услуги при обращении в ЦОН является принятие работником ЦОНа пакета документов от услугополучателя.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Содержание каждого действия, входящего в состав процесса оказания государственной услуги, длительность по выполнению: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ЦОНа проверяет правильность заполнения заявления и полноту пакета документов, представленных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15 (пятнадцать) минут.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работник ЦОНа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законом Республики Казахстан, 5 (пять) минут.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подготавливает пакет документов и направляет их услугодателю через курьерскую или иную уполномоченную на это связь, в течение 1 (один) дня;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услугодатель подготавливает, подписывает и направляет в ЦОН результат оказания государственной услуги: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ЦОНа в срок, указанный в расписке о приеме пакета документов, выдает результат оказания государственной услуги услугополучателю, не более 15 (пятнадцать) минут.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случаях, когда услугополучатель не обратился за результатом оказания государственной услуги в указанный срок, ЦОН обеспечивает его хранение в течение одного месяца, после чего передает его услугодателю для дальнейшего хранения.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регистрацию, авторизацию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юридечиских лиц;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"личном кабинете" услугополучателя;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услугодателя, Портала и (или) ЦОНа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портал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10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на эмиссии в окружающую среду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категории"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2015 года № 468 </w:t>
            </w:r>
          </w:p>
        </w:tc>
      </w:tr>
    </w:tbl>
    <w:bookmarkStart w:name="z11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(далее-услугодатель).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результатов оказания государственной услуги осуществляется через: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(далее – ЦОН);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правительства": www.egov.kz, www. elicense.kz (далее – Портал).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бумажная.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 не согласовывается", в форме электронного документа удостоверенного электронной цифровой подписью (далее - ЭЦП) уполномоченного должностного лица.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Форма предоставления результата оказания государственной услуги: электронная.</w:t>
      </w:r>
    </w:p>
    <w:bookmarkEnd w:id="83"/>
    <w:bookmarkStart w:name="z12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Основанием для начала процедуры (действия) по оказанию государственной услуги при обращении к услугодателю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в области охраны окружающей среды" (далее–Стандарт)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удостоверенного ЭЦП услугополучателя.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документов, регистрирует и передает руководителю услугодателя для наложения резолюции, 20 (двадцать) минут.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резолюцию 30 (тридцать) минут.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резолюция руководителя услугодателя;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пакета документов. В случае установления факта неполноты представленных документом дает письменный мотивированный отказ в дальнейшем рассмотрении заявления, 3 (три) рабочих дня.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полного пакета документов, подготавливает соответствующий проект результата оказания государственной услуги: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заключения государственной экологической экспертизы для объектов II категории– не более 1 (один) месяца; для объектов III и IV категорий – 10 (десять) рабочих дней;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повторного заключения государственной экологической экспертизы для объектов II категории – не более 10 (десять) рабочих дней; для объектов III и IV категорий – не более 5 (пять) рабочих дней;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услуги государственой услуги руководителю услугодателя.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оказания государственной услуги и передает ответственному исполнителю услугодателя, 30 (тридцать) минут.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услугополучателю результат оказания государственной услуги, 20 (двадцать) минут;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 услугополучателю.</w:t>
      </w:r>
    </w:p>
    <w:bookmarkEnd w:id="100"/>
    <w:bookmarkStart w:name="z14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от услугополучателя, регистрирует и передает руководителю услугодателя для наложения резолюции, 20 (двадцать) минут;</w:t>
      </w:r>
    </w:p>
    <w:bookmarkEnd w:id="107"/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резолюцию и передает ответственному исполнителю услугодателя, 30 (тридцать) минут;</w:t>
      </w:r>
    </w:p>
    <w:bookmarkEnd w:id="108"/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пакета документов, не более 3 (три) рабочих дней. В случае установления факта неполноты представленных документов дает письменный мотивированный отказ в дальнейшем рассмотрении заявления.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полного пакета документов, подготавливает соответствующий проект результата оказания государственной услуги: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заключения государственной экологической экспертизы для объектов II категории – не более 1 (один) месяца; для объектов III и IV категорий – 10 (десяти) рабочих дней;</w:t>
      </w:r>
    </w:p>
    <w:bookmarkEnd w:id="111"/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повторного заключения государственной экологической экспертизы для объектов II категории – не более 10 (десяти) рабочих дней; для объектов III и IV категорий – не более 5 (пяти) рабочих дней;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услугируководителю услугодателя.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оказания государственной услуги и передает ответственному исполнителю услугодателя, 30 (тридцать) минут;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услугополучателю результат оказания государственной услуги, 20 (двадцать) минут.</w:t>
      </w:r>
    </w:p>
    <w:bookmarkEnd w:id="115"/>
    <w:bookmarkStart w:name="z16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в ЦОН, длительность обработки заявления услугополучателя: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ЦОНа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20 (двадцать) минут.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документов, работник ЦОНа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предоставлении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документов;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не более 5 (пять) минут;</w:t>
      </w:r>
    </w:p>
    <w:bookmarkEnd w:id="122"/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не более 5 (пять) минут;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работник ЦОНа формирует пакет документов и направляет его услугодателю через курьерскую или иную уполномоченную на это связь, не более 1 (один) дня;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услугодатель в сроки, указанные в пункте 6 настоящего Регламента, подготавливает, подписывает и направляет результат оказания государственной услуги в ЦОН;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работник ЦОНа в срок, указанный в расписке о приеме соответствующих документов, выдает результат оказания государственной услуги услугополучателю, 20 (двадцать) минут.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когда услугополучатель не обратился за результатом государственных услуг в указанный срок, ЦОН обеспечивает его хранение в течение 1 (один) месяца, после чего передает его услугодателю для дальнейшего хранения.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индивидуального идентификационного номера (далее-ИИН) для физических лиц либо посредством бизнес - идентификационного номера (далее - БИН) для юридических лиц;</w:t>
      </w:r>
    </w:p>
    <w:bookmarkEnd w:id="129"/>
    <w:bookmarkStart w:name="z1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"/>
    <w:bookmarkStart w:name="z1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31"/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</w:p>
    <w:bookmarkEnd w:id="132"/>
    <w:bookmarkStart w:name="z1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государственной услуги "личном кабинете" услугополучателя;</w:t>
      </w:r>
    </w:p>
    <w:bookmarkEnd w:id="133"/>
    <w:bookmarkStart w:name="z1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34"/>
    <w:bookmarkStart w:name="z1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"личном кабинете" услугополучателя;</w:t>
      </w:r>
    </w:p>
    <w:bookmarkEnd w:id="135"/>
    <w:bookmarkStart w:name="z1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6"/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услугодателя, Портала и (или) ЦОНа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9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портал</w:t>
      </w:r>
    </w:p>
    <w:bookmarkEnd w:id="1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заключений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для объектов II, III и IV категорий"</w:t>
      </w:r>
    </w:p>
    <w:bookmarkEnd w:id="1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