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e1b8" w14:textId="0f4e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2015 года № 502. Зарегистрировано Департаментом юстиции Костанайской области 23 декабря 2015 года № 6080.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акимата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Аттестация лабораторий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экспертизе качества семян";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Аттестация производителей оригинальных, элитных семян</w:t>
      </w:r>
      <w:r>
        <w:rPr>
          <w:rFonts w:ascii="Times New Roman"/>
          <w:b w:val="false"/>
          <w:i w:val="false"/>
          <w:color w:val="000000"/>
          <w:sz w:val="28"/>
        </w:rPr>
        <w:t>, семян первой, второй, и третьей репродукций и реализаторов семян";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01.07.2019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под № 11777) (далее –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запроса в форме электронного документа, удостоверенного электронной цифровой подписью (далее – ЭЦП) услугополучателя.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пакета документов и передает руководителю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визу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14 (четырнадцать)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пакета документов и передает руководителю услугодателя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накладывает визу - 2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14 (четырнадцать)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01.07.2019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статуса о принятии запроса с указанием даты получения результата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22"/>
    <w:bookmarkStart w:name="z1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3"/>
    <w:bookmarkStart w:name="z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4"/>
    <w:bookmarkStart w:name="z1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Костанайской области от 01.07.2019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под № 11777) (далее – Стандарт).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запроса в форме электронного документа, удостоверенного электронной цифровой подписью (далее – ЭЦП) услугополучателя.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пакета документов и передает руководителю услугодателю - 15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прием пакета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– 2 (два)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16 (шестнадцать)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прием, регистрацию пакета документов и передает руководителю услугодателю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– 2 (два)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двух рабочих дней со дня получения документов услугополучателя обязан проверить полноту представленных документов,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полноте пакета документов ответственный исполнитель услугодателя готовит проект результата оказания государственной услуги и передает руководителю услугодателя – 16 (шестнадцать)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–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4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 –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их в информационной системе "Интегрированная информационная система для Государственной корпорации "Правительство для граждан" (далее – ИИС Государственной корпорации) и выдает услугополучателю расписку о приеме соответствующих документов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через курьерскую или иную уполномоченную на это связь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и направляет результат оказания государственной услуги в Государственную корпорацию – 16 (шестнадцать)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акимата Костанайской области от 09.12.2016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акимата Костанайской области от 07.12.2017 </w:t>
      </w:r>
      <w:r>
        <w:rPr>
          <w:rFonts w:ascii="Times New Roman"/>
          <w:b w:val="false"/>
          <w:i w:val="false"/>
          <w:color w:val="00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действий услугодателя и услугополучателя при оказании государственной услуги через Портал: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выбор услугополучателем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"личном кабинете" услугополучателя.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оригинальных, элитных семян, семян первой, второй и третьей репродукции и реализаторов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07.12.2017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Костанайской области от 01.07.2019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местным исполнительным органом области (государственным учреждением "Управление сельского хозяйства и земельных отношений акимата Костанайской области") (далее – услугодатель).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под № 11455) (далее – Стандарт).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6"/>
    <w:bookmarkStart w:name="z3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48"/>
    <w:bookmarkStart w:name="z3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50"/>
    <w:bookmarkStart w:name="z3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52"/>
    <w:bookmarkStart w:name="z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3"/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электронной цифровой подписи (далее – ЭЦП);</w:t>
      </w:r>
    </w:p>
    <w:bookmarkEnd w:id="54"/>
    <w:bookmarkStart w:name="z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5"/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электронной заявки услугополучателя;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уведомления о статусе электронной заявки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в "личный кабинет" услугополучателя на Портале;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в "личном кабинете" услугополучателя.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