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5061" w14:textId="1015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выпуском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ноября 2015 года № 501. Зарегистрировано Департаментом юстиции Костанайской области 23 декабря 2015 года № 6081. Заголовок - в редакции постановления акимата Костанайской области от 24 июля 2017 года № 376.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расписок" (далее –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(далее-услугодатель).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ww.elicense.kz (далее – портал).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24.07.2017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4-1/468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лицензии на оказание услуг по складской деятельности с выпуском зерновых расписок"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rPr>
          <w:rFonts w:ascii="Times New Roman"/>
          <w:b/>
          <w:i w:val="false"/>
          <w:color w:val="000000"/>
        </w:rPr>
        <w:t xml:space="preserve"> структурных подразделений (работников)</w:t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 по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запроса в форме электронного документа, удостоверенного электронной цифровой подписью (далее – ЭЦП) услугополучателя.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15 (пятнадцать) минут.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3 (три) часа.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виза руководителя услугодателя;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готовит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– 2 (два) часа.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подписанный результат оказания государственной услуги;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- 15 (пятнадцать) минут.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rPr>
          <w:rFonts w:ascii="Times New Roman"/>
          <w:b/>
          <w:i w:val="false"/>
          <w:color w:val="000000"/>
        </w:rPr>
        <w:t xml:space="preserve"> структурных подразделений (работников)</w:t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15 (пятнадцать) минут;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3 (три) часа;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готовит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1 (один) рабочий день;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ответственному исполнителю услугодателя – 2 (два) часа;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- 15 (пятнадцать) минут.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услугополучателем регистрации (авторизации) на Портале посредством индивидуального идентификационного номера ЭЦП;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услугополучателя.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24.07.2017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