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001e" w14:textId="1470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515. Зарегистрировано Департаментом юстиции Костанайской области 24 декабря 2015 года № 6083. Утратило силу постановлением акимата Костанайской области от 31 августа 2016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31.08.2016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ветеринарная справка,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 осуществляет его регистрацию и передает государственному ветеринарному врачу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(действие)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услугодателю в течение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ветеринарный врач подписывает проект результата оказания государственной услуги и передает сотруднику канцелярии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 осуществляет его регистрацию и передает государственному ветеринарному врачу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услугополучателя услугодателю в течение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ветеринарный врач подписывает проект результата оказания государственной услуги и передает сотруднику канцелярии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области, а также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 с выдачей ветеринарного паспорта"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области, районов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получения выписки из ветеринарного паспорта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www.еgov.кz,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идентификации сельскохозяйственных животных, с выдачей ветеринарного паспорта"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7–1/418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 рассматривает пакет документов,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 государственным учреждением "Управление ветеринарии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ветеринарный врач подписывает проект результата оказания государственной услуги, регистрирует в базе данных по идентификации сельскохозяйственных животных и передает сотруднику канцелярии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 рассматривает пакет документов,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 государственным учреждением "Управление ветеринарии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ветеринарный врач подписывает проект результата оказания государственной услуги, регистрирует в базе данных по идентификации сельскохозяйственных животных и передает сотруднику канцелярии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электронной цифровой подписью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bookmarkStart w:name="z1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животных, с выдачей ветеринарного паспорта"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1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 для занятия деятельностью в сфере ветеринарии" в части выдачи лицензии на занятие деятельностью по проведению ветеринарно-санитарной экспертизы продукции и сырья животного происхождения оказывается местным исполнительным органом области (государственным учреждением "Управление ветеринарии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лицензия и (или) приложение к лицензии, переоформление,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для занятия деятельностью в сфере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услугополучателя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заявление в форме электронного документа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его регистрацию и передает руководителю услугодателя для наложения визы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налагает визу и передает пакет документов ответственному исполнителю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 - 15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дубликатов лицензии и (или) приложения к лицензии – 2 (два) рабочих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ответственному исполнителю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сотрудники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его регистрацию и передает руководителю услугодателя для наложения визы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налагает визу и передает пакет документов ответственному исполнителю – 2 (два) два.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 - 15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дубликатов лицензии и (или) приложения к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ответственному исполнителю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1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1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для занятия деятельностью в сфере ветеринарии"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1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- государственная услуга) оказывается местным исполнительным органом области (государственным учреждением "Управление ветеринарии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заявления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услугополучателя, осуществляет его регистрацию и передает руководителю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определяет ответственного исполнителя и налагает соответствующую визу - 2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подразделение местного исполнительного органа района (города областного значения), осуществляющего деятельность в области ветеринарии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действий между структурными подразделениями (работниками) услугодателя с указанием длительности каждой процедуры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принимает пакет документов услугополучателя, осуществляет его регистрацию и передает руководителю услугодателя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определяет ответственного исполнителя и налагает соответствующую визу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и подготавливает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сотруднику канцелярии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 и кормовых добавок"</w:t>
            </w:r>
          </w:p>
        </w:tc>
      </w:tr>
    </w:tbl>
    <w:bookmarkStart w:name="z2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 и кормовых добавок"</w:t>
            </w:r>
          </w:p>
        </w:tc>
      </w:tr>
    </w:tbl>
    <w:bookmarkStart w:name="z2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2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ветеринарно-санитарного заключения на объекты государственного ветеринарно-санитарного контроля и надзора" (далее - государственная услуга) оказывается государственным ветеринарным врачом на основании списка утвержденного местными исполнительными органами районов,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ветеринарно-санитарное заключения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соответствии объекта ветеринарным (ветеринарно-санитарным) правилам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заявление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услугодателю или на портал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ветеринарный врач подписывает проект результата оказания государственной услуги и передает сотруднику канцелярии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выдает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ветеринарный врач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услугодателю или на портал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ветеринарный врач подписывает проект результата оказания государственной услуги и передает сотруднику канцелярии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выдает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bookmarkStart w:name="z3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bookmarkStart w:name="z3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услуги"Выдача ветеринарно-санитарного заключения на объекты государственного ветеринарно-санитарного контроля и надзора"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3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 предпринимательскую деятельность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"Аттестация физических и юридических лиц, осуществляющих предпринимательскую деятельность в области ветеринарии" (далее - государственная услуга) оказывается местными исполнительными органами области, районов и города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аттестационный лист с указанием одного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услугополучателя по форме и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заявление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услугополучателя, осуществляет его регистрацию и передает руководителю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и налагает соответствующую визу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и до момента получения результата оказания государственной услуги – осуществляется согласно графику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сотруднику канцелярии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 услугополучателя, осуществляет его регистрацию и передает руководителю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и налагает соответствующую визу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услугополучателем и до момента получения результата оказания государственной услуги – осуществляется согласно графику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сотруднику канцелярии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физических 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ветеринарии"</w:t>
            </w:r>
          </w:p>
        </w:tc>
      </w:tr>
    </w:tbl>
    <w:bookmarkStart w:name="z39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физических 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ветеринарии"</w:t>
            </w:r>
          </w:p>
        </w:tc>
      </w:tr>
    </w:tbl>
    <w:bookmarkStart w:name="z40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физических и юридических лиц, осуществляющих предпринимательскую деятельность в области ветеринарии"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