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7ae" w14:textId="f898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2015 года № 526. Зарегистрировано Департаментом юстиции Костанайской области 29 декабря 2015 года № 6090. Утратило силу постановлением акимата Костанайской области от 28 августа 2019 года № 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фармацевтическую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осуществление деятельности в сфере оборота наркотических средств</w:t>
      </w:r>
      <w:r>
        <w:rPr>
          <w:rFonts w:ascii="Times New Roman"/>
          <w:b w:val="false"/>
          <w:i w:val="false"/>
          <w:color w:val="000000"/>
          <w:sz w:val="28"/>
        </w:rPr>
        <w:t>, психотропных веществ и прекурсоров в области здравоохранения";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- постановлением акимата Костанайской области от 06.06.2017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06.06.2017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фармацевтическую деятельность"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фармацевтическую деятельность" (далее – государственная услуга) оказывается местным исполнительным органом области (государственным учреждением "Управление здравоохранения акимата Костанайской области")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переоформленная лицензия, дубликат лицензии на фармацевтическую деятельность.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фармацевтическую деятельность"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 или запроса в форме электронного документа, удостоверенного электронной цифровой подписью (далее - ЭЦП)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пакет документов руководителю услугодателя для наложения визы, 5 (пять) минут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документов, их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течении двух рабочих дней с момента получения пакета документов услугополучателя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пакет документов руководителю услугодателя для наложения визы,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течении двух рабочих дней с момента получения пакета документов услугополучателя дает письменный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5 (пять) минут.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и сокращения: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фармацевтическую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в сфере оборота наркотических средств, психотропных веществ и прекурсоров в области здравоохранения"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местным исполнительным органом области (государственным учреждением "Управление здравоохранения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принятие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 или запроса в форме электронного документа удостоверенного электронной цифровой подписью (далее - ЭЦП) услугополучателя.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пакет документов руководителю услугодателя для наложения визы,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прием пакета документов, их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ответственному исполнителю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течении двух рабочих дней с момента получения пакета документов услугополучателя дает письменный мотивированный отказ в дальнейшем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регистрацию, передает пакет документов руководителю услугодателя для наложения визы,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ответственному исполнителю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- 15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установления факта неполноты представленного пакета документов услугодатель в течении двух рабочих дней с момента получения пакета документов услугополучателя дает письменный мотивированный отказ в дальнейшем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5 (пять) минут.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корпорации" и выдает услугополучателю расписку о приеме пакета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готовит и направляет результат оказания государственной услуги в Государственную корпорацию: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- 14 (четырнадцать)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- 1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акимата Костанайской области от 12.05.2016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и сокращения: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помощь, и передвижные аптечные пункты, в случае отсутствия специалиста с фармацевтическим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исключен постановлением акимата Костанайской области от 06.06.2017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