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a9d" w14:textId="41b3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пруда Тарелочка в пределах проектируемого микрорайона "Аэропорт" в городе Костанай,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декабря 2015 года № 554. Зарегистрировано Департаментом юстиции Костанайской области 18 января 2016 года № 6143.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пруда Тарелочка в пределах проектируемого микрорайона "Аэропорт" в городе Костанай,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пруда Тарелочка в пределах проектируемого микрорайона "Аэропорт" в городе Костанай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 регулированию  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 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Казахстан"  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________________Г. Оспанбекова  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защите прав потребителей  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Комитета  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защите прав потребителей  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 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Казахстан"  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Нечитайло  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 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экологии  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 Комитета  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 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инспекции в нефтегазовом  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комплексе Министерства энергетики  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Мухамеджанов  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 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по контролю за использованием  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охраной земель акимата Костанайской области"  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Крячко  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554</w:t>
                  </w:r>
                </w:p>
              </w:tc>
            </w:tr>
          </w:tbl>
          <w:p/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пруда Тарелочка в пределах проектируемого микрорайона "Аэропорт" в городе Костанай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bookmarkEnd w:id="39"/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много-летний меженный урез воды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Тарелочка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проектируемого микрорайона "Аэропорт" в городе Костанай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"Проект установления водоохранной зоны и полосы пруда "Тарелочка" в пределах проектируемого микрорайона "Аэропорт" в городе Костанай, Костанайской области режима и особых условий их хозяйственного использования (заказчик проекта установления водоохранной зоны и полосы–товарищество с ограниченной ответственностью "Промстройпроект").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декабря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554</w:t>
                  </w:r>
                </w:p>
              </w:tc>
            </w:tr>
          </w:tbl>
          <w:p/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пруда Тарелочка в пределах проектируемого микрорайона "Аэропорт" в городе Костанай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пределах водоохранных полос запрещаются: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Водного кодекса Республики Казахстан;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земельных участков под садоводство и дачное строительство;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палаточных городков, постоянных стоянок для транспортных средств, летних лагерей для скота;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допускается: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54"/>
    <w:bookmarkStart w:name="z4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58"/>
    <w:bookmarkStart w:name="z4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9"/>
    <w:bookmarkStart w:name="z4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