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8a68" w14:textId="80e8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Костанайского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декабря 2015 года № 477. Зарегистрировано Департаментом юстиции Костанайской области 22 января 2016 года № 6180. Утратило силу решением маслихата Костанайской области от 15 марта 2017 года № 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Костанайской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от 3 декабря 2013 года № 704 "Об утверждении Типового регламента маслихата"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Костанайского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477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Костанайского областного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Костанайского областного маслихата" является государственным органом Республики Казахстан, обеспечивающим деятельность Костанайского областного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Костанайского областного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Костанайского областного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Костанайского областного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Костанайского областного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Костанайского областного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Костанайского областного маслихата" по вопросам своей компетенции в установленном законодательством порядке принимает решения, оформляемые распоряжениями секретаря областного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Костанайского областного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индекс 110000, Костанайская область, город Костанай, проспект Аль-Фараби, дом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Костанайского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Костанайского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Костанайского областного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Костанайского областного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Костанайского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"Аппарат Костанайского областного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обеспечение деятельности Костанайского областного маслихата (далее - маслихат),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иные функции,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вести служебную переписку по вопросам, отнесенным к ведению аппарата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Костанайского областного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Костанайского областного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"Аппарат Костанайского областного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Костанайского областного маслихата"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первого руководителя государственного учреждения "Аппарат Костанайского областного маслихата" установлены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Костанайского областного маслихата"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Аппарат государственного учреждения "Аппарат Костанайского областного маслихата" возглавляется руководителем аппарата маслихата, назначаемым на должность и освобождаемым от должности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Костанайского областного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Костанайского областного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Костанайского областного маслихата",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Костанайского областного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Костанайского областного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