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e6de" w14:textId="711e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2015 года № 469. Зарегистрировано Департаментом юстиции Костанайской области 22 января 2016 года № 6184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из поверхностных источников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акимата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С. Аймухамбетова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природопользования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К. Тулеубаев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бюджетного планирования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Е. Спанов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из поверхностных источников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728"/>
        <w:gridCol w:w="4125"/>
        <w:gridCol w:w="4120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