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f522" w14:textId="c9df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декабря 2015 года № 565. Зарегистрировано Департаментом юстиции Костанайской области 26 января 2016 года № 6189. Утратило силу постановлением акимата Костанайской области от 10 июня 2016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 специалистам социальной сферы, проживающим и работающим в сельских населенных пунктах, по приобретению топлива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государственного пособия на детей до восемнадцати лет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справки, подтверждающей принадлежность заявителя (семьи) к получателям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на дому детей-инвалидов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 отдельным категориям нуждающихся граждан по решениям местных представительных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</w:t>
      </w:r>
      <w:r>
        <w:rPr>
          <w:rFonts w:ascii="Times New Roman"/>
          <w:b w:val="false"/>
          <w:i w:val="false"/>
          <w:color w:val="000000"/>
          <w:sz w:val="28"/>
        </w:rPr>
        <w:t>Назначение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социальной помощи специалистам социальной сферы, проживающим и работающим в сельских населенных пунктах, по приобретению топлива"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"Назначение социальной помощи специалистам социальной сферы, проживающим и работающим в сельских населенных пунктах, по приобретению топлива" (далее – государственная услуга) оказывается местными исполнительными органами районов и города областного значения (отделами занятости и социальных программ акиматов районов, города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акима поселка, села, сельского округа (далее – Аким), в случае отсутствия услугодателя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уведомление о назначении социальной помощи специалистам социальной сферы, проживающим и работающим в сельских населенных пунктах,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пакет документов, осуществляет его регистрацию и передает пакет документов руководителю услугодателя для определения ответственного исполнителя,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визу,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представленный пакет документов, подготавливает проект результата оказания государственной услуги, передает руководителю услугодателя,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 услугополучателю,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сотрудником услугодателя осуществляется прием и регистрация пакета документов, передается руководителю услугодателя для определения ответственного исполнителя,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руководителем услугодателя определяется ответственный исполнитель, налагается виза,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ответственным исполнителем услугодателя рассматривается пакет документов, подготавливается проект результата оказания государственной услуги, который направляется руководителю услугодателя для подписания,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руководителем услугодателя подписывается проект результата оказания государственной услуги, который передается ответственному исполнителю услугодателя,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ответственным исполнителем услугодателя выдается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Основанием для начала действия по оказанию государственной услуги при обращении в ЦОН является принятие работником ЦОН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Содержание каждого действия, входящего в процесс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 проверяет правильность заполнения заявления и полноту представленного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 работником ЦОН выдается расписка об отказе в приеме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 регистрирует заявление в информационной системе "Интегрированная информационная система для Центров обслуживания населения",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 подготавливает пакет документов и направляет их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пакет документов и направляет результат оказания государственной услуги,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услугополучателя к Акиму: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Акима осуществляет прием и регистрацию пакета документов, передает Акиму для определения ответственного исполнителя,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определяет ответственного исполнителя,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Акима подготавливает пакет документов и направляет их услугодателю,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услугодатель рассматривает пакет документов и направляет результат оказания государственной услуги Акиму,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Акима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Государственная услуга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 работающим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пунктах, по приобретению топлива"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государственного пособия на детей до восемнадцати лет"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"Назначение государственного пособия на детей до восемнадцати лет" (далее – государственная услуга) оказывается местными исполнительными органами районов, города областного значения (отделы занятости и социальных программ акиматов районов, города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акима поселка, села, сельского округа (далее –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уведомление о назначении или об отказе в назначении государственного пособия на детей до восемнадцати лет,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государственного пособия на детей до восемнадцати лет",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пакет документов, регистрирует и передает руководителю услугодателя для определения ответственного исполнителя,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отрывной талон заявления с указанием даты регистрации и даты получения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представленный пакет документов, подготавливает проект результата оказания государственной услуги, передает руководителю услугодателя, 6 (шесть)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передает ответственному исполнителю,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 услугополучателю,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сотрудником услугодателя осуществляется прием и регистрация пакета документов, передача руководителю услугодателя для определения ответственного исполнителя,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руководителем услугодателя определяется ответственный исполнитель,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ответственным исполнителем услугодателя рассматривается представленный пакет документов, подготавливается проект результата оказания государственной услуги,передается руководителю услугодателя, 6 (шесть)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руководителем услугодателя подписывается проект результата оказания государственной услуги, передается ответственному исполнителю услугодателя,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ответственным исполнителем услугодателя выдается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 проверяет правильность заполнения заявления и полноту представленного пакета документов,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документов, работник ЦОН выдает расписку об отказе в приеме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 регистрирует заявление в информационной системе "Интегрированная информационная система для Центров обслуживания населения",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пакета документов,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 подготавливает пакет документов и направляет их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пакет документов и направляет результат оказания государственной услуги в ЦОН,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 в срок, указанный в расписке о приеме пакета документов, выдает результат оказания государственной услуги услугополучателю,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к Акиму: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Акима принимает и регистрирует пакет документов, выдает отрывной талон заявления с указанием даты регистрации и даты получения государственной услуги, фамилии и инициалов лица, принявшего документы,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Акима передает пакет документов Акиму для определения ответственного исполнителя,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определяет ответственного исполнителя,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Акима направляет их услугодателю, 14 (четырнадцать)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пакет документов и направляет результат оказания государственной услуги Акиму,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Акима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Государственная услуга через веб-портал электронного правительства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детей до восемнадцати лет"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государственного пособия на детей до восемнадцати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</w:t>
            </w:r>
          </w:p>
        </w:tc>
      </w:tr>
    </w:tbl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справки, подтверждающей принадлежность заявителя (семьи) к получателям адресной социальной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местными исполнительными органами районов и города областного значения (отделы занятости и социальных программ акиматов районов, города областного значения) (далее - услугодатель) и акимами поселков, сел, сельских округов (далее –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справка, подтверждающая принадлежность (либо отсутствие принадлежности) услугополучателя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справки, подтверждающей принадлежность заявителя (семьи) к получателям адресной социальной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пакет документов, осуществляет их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пакет документов руководителю услугодателя для определения ответственного исполнителя,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передает ответственному исполнителю,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 услугополучателю,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сотрудником услугодателя осуществляется прием и регистрация пакета документов, передача руководителю услугодателя,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руководителем услугодателя определяется ответственный исполнитель,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ответственным исполнителем услугодателя рассматривается пакет документов, подготавливается проект результата оказания государственной услуги, который направляется руководителю услугодателя для подписания,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руководителем услугодателя подписывается проект оказания результата оказания государственной услуги, который передается ответственному исполнителю услугодателя,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ответственным исполнителем услугодателя выдается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Основанием для начала действия по оказанию государственной услуги при обращении в ЦОН является принятие работником ЦОН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 принимает пакет документов, проверяет правильность заполнения заявления и полноту представленного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 работником ЦОН выдается расписка об отказе в приеме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 регистрирует заявление в информационной системе "Интегрированная информационная система для Центров обслуживания населения",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пакета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 подготавливает пакет документов и направляет их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пакет документов и направляет результат оказания государственной услуги в ЦОН,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к Акиму: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Акима принимает пакет документов, осуществляет их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пакет документов Акиму для определения ответственного исполнителя,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определяет ответственного исполнителя,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Акима рассматривает пакет документов, подготавливает проект результата оказания государственной услуги, направляет для подписания Акиму,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Аким подписывает проект результата оказания государственной услуги, передает ответственному исполнителю,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Акима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Государственная услуга через веб-портал электронного правительства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получателям 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</w:t>
            </w:r>
          </w:p>
        </w:tc>
      </w:tr>
    </w:tbl>
    <w:bookmarkStart w:name="z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государственной адресной социальной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"Назначение государственной адресной социальной помощи" (далее – государственная услуга) оказывается местными исполнительными органами районов и города областного значения (отделы занятости и социальных программ акиматов районов, города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акима поселка, села, сельского округа (далее –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уведомление о назначении (отказе в назначении)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государственной адресной социальной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пакет документов, регистрирует и передает руководителю услугодателя для определения ответственного исполнителя,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отрывной талон заявления с указанием даты регистрации и даты получения государственной услуги, фамилии и инициалов лица, принявшего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представленный пакет документов, подготавливает проект результата оказания государственной услуги, передает руководителю услугодателя, 6 (шесть)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 услугополучателю,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сотрудником услугодателя осуществляется прием и регистрация пакета документов, передача руководителю услугодателя для определения ответственного исполнителя,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руководителем услугодателя определяется ответственный исполнитель,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ответственным исполнителем услугодателя рассматривается представленный пакет документов, подготавливается проект результата оказания государственной услуги, передается руководителю услугодателя,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руководителем услугодателя подписывается проект результата оказания государственной услуги, передается ответственному исполнителю услугодателя,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ответственным исполнителем услугодателя выдается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 проверяет правильность заполнения заявления и полноту представленного пакета документов,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документов, работник ЦОН выдает расписку об отказе в приеме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 регистрирует заявление в информационной системе "Интегрированная информационная система для Центров обслуживания населения",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пакета документов,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 подготавливает пакет документов и направляет их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пакет документов и направляет результат оказания государственной услуги в ЦОН, 6 (шесть)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 в срок, указанный в расписке о приеме пакета документов, выдает результат оказания государственной услуги услугополучателю,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к Акиму: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Акима принимает и регистрирует пакет документов, выдает отрывной талон заявления с указанием даты регистрации и даты получения государственной услуги, фамилии и инициалов лица, принявшего пакет документов,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Акима передает пакет документов Акиму для определения ответственного исполнителя,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определяет ответственного исполнителя,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Акима подготавливает пакет документов и направляет услугодателю, 14 (четырнадцать)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пакет документов и направляет результат оказания государственной услуги Акиму,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Акима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Государственная услуга через веб-портал электронного правительства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</w:t>
            </w:r>
          </w:p>
        </w:tc>
      </w:tr>
    </w:tbl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обучение на дому детей-инвалидов"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"Возмещение затрат на обучение на дому детей-инвалидов" (далее - государственная услуга) оказывается местными исполнительными органами районов и города областного значения (отделы занятости и социальных программ акиматов районов, города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уведомление о назначении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 (далее – пакет документов) либо заявления - запроса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пакет документов, регистрирует и передает руководителю для определения ответственного исполнителя,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отрывной талон заявления с указанием даты регистрации и даты получения государственной услуги, фамилии и инициалов лица, принявшего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представленный пакет документов, подготавливает проект результата оказания государственной услуги, передает руководителю услугодателя,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 услугополучателю,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сотрудником услугодателя принимается пакет документов, регистрируется, передается руководителю для определения ответственного исполнителя,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руководителем услугодателя определяется ответственный исполнитель, документы передаются ответственному исполнителю,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ответственным исполнителем услугодателя рассматриваются представленный пакет документов, подготавливается проект результата оказания государственной услуги, передается руководителю услугодателя,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руководителем услугодателя подписывается проект результата оказания государственной услуги, который передается ответственному исполнителю услугодателя,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ответственным исполнителем услугодателя выдается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 проверяет правильность заполнения заявления и полноту представленного пакета документов,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 работник ЦОН выдает расписку об отказе в приеме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соответствующих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 подготавливает пакет документов и направляет их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пакет документов документы и направляет результат оказания государственной услуги,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 инвалидов"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"Возмещение затрат на обучение на дому детей инвалидов"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 инвалидов"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затрат на обучение на дому детей-инвалидов"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</w:t>
            </w:r>
          </w:p>
        </w:tc>
      </w:tr>
    </w:tbl>
    <w:bookmarkStart w:name="z9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социальной помощи отдельным категориям нуждающихся граждан по решениям местных представительных органов"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"Назначение социальной помощи отдельным категориям нуждающихся граждан по решениям местных представительных органов" (далее – государственная услуга) оказывается местными исполнительными органами районов и города областного значения (отделы занятости и социальных программ акиматов районов, города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акима поселка, села, сельского округа (далее – Аким);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правительства": www.egov.kz (далее – Портал) инвалиды и лица, имеющие социально значимые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уведомление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– пакет документов) либо заявления для назначения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пакет документов, осуществляет его регистрацию и передает руководителю услугодателя для определения ответственного исполнителя,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талон с указанием даты регистрации и даты получения государственной услуги, фамилии и инициалов лица, принявшего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пакет документов и подготавливает проект результата оказания государственной услуги, передает руководителю услугодателя,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 услугополучателю,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недостаточности пакета документов для оказания социальной помощи, либо невозможности предоставления услугополучателем необходимых документов в связи с их порчей, утерей срок оказания государственной услуги - 20 (двадцать)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сотрудником услугодателя осуществляется прием и регистрация пакета документов, передача руководителю услугодателя для определения ответственного исполнителя,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руководителем услугодателя определяется ответственный исполнитель, пакет документов передается ответственному исполнителю,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ответственным исполнителем услугодателя рассматривается пакет документов и подготавливается проект результата оказания государственной услуги, передается руководителю услугодателя,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руководителем услугодателя подписывается проект результата оказания государственной услуги, который передается ответственному исполнителю услугодателя,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ответственным исполнителем услугодателя выдается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к Акиму: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Акима осуществляет прием и регистрацию пакета документов, передает Акиму для определения ответственного исполнителя,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определяет ответственного исполнителя,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Акима подготавливает пакет документов и направляет их услугодателю,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услугодатель рассматривает пакет документов,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Государственная услуга через филиал Республиканского государственного предприятия "Центр обслуживания населения"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 органов"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"Назначение социальной помощи отдельным категориям нуждающихся граждан по решениям местных представительных органов"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 органов"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</w:t>
            </w:r>
          </w:p>
        </w:tc>
      </w:tr>
    </w:tbl>
    <w:bookmarkStart w:name="z1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"Назначение жилищной помощи" (далее - государственная услуга) оказывается местными исполнительными органами районов и города областного значения (отделы занятости и социальных программ акиматов районов, города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уведомление о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через структурные подразделения (работников) услугодателя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через структурные подразделения (работников) услугодателя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 проверяет правильность заполнения заявления и полноту представленного пакета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услугополучателем неполного пакета документов, работник ЦОН выдает расписку об отказе в приеме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 регистрирует заявление в информационной системе "Интегрированная информационная система для Центров обслуживания населения",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выдает услугополучателю расписку о приеме пакета документов,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 подготавливает пакет документов и направляет их услугодателю через курьерскую или иную уполномоченную на это связь,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услугодатель готовит результат оказания государственной услуги и направляет в ЦОН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Диаграмма функционального взаимодействия информационных систем, задействованных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"Назначение жилищной помощи"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