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d12" w14:textId="730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города Костаная от 16 февраля 2015 года № 371 "Об утверждении Положения о государственном учреждении "Отдел сельского хозяйства и ветеринарии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8 июня 2015 года № 1483. Зарегистрировано Департаментом юстиции Костанайской области 14 июля 2015 года № 5753. Утратило силу постановлением акимата города Костаная Костанайской области от 22 февраля 2017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Костаная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сельского хозяйства и ветеринарии акимата города Костаная" (зарегистрирован в Реестре государственной регистрации нормативных правовых актов за номером № 5412, опубликован в газете "Наш Костанай" от 27 марта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Местонахождение юридического лица: индекс 110000, Республика Казахстан, Костанайская область, город Костанай, проспект Аль-Фараби, дом 43."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 и ветеринарии акимата города Костаная" обеспечить регистрацию вышеуказанных изменений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Аракелян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Г.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