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86e8" w14:textId="0948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жилищной инспекции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8 октября 2015 года № 2751. Зарегистрировано Департаментом юстиции Костанайской области 17 ноября 2015 года № 6004. Утратило силу постановлением акимата города Костаная Костанайской области от 19 мая 2017 года № 1469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Костанайской области от 19.05.2017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 жилищной инспекции"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жилищной инспекции акимата города Костаная".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Руководителю государственного учреждения "Отдел жилищной инспекции акимата города Костаная" (Ромазанов У.Р.) обеспечить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октября 2015 года № 2751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акимата города Костаная"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жилищной инспекции акимата города Костаная" (далее отдел жилищной инспекции) является некоммерческой организацией, обладающей статусом юридического лица, для осуществления государственного контроля в сфере управления жилищным фондом.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Отдел жилищной инспекции создан постановлением акимата города Костаная от 29 сентября 2011года №1980.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Уполномоченным органом соответствующей отрасли, а также органом осуществляющим по отношению к нему функции субъекта права в отношении отдела жилищной инспекции является акимат города Костаная (далее - учредитель).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Полное наименование отдела жилищной инспекции: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"Қостанай қаласы әкімдігінің тұрғын үй инспекциясы бөлімі" мемлекеттік мекемесі;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жилищной инспекции акимата города Костаная";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жилищной инспекции создается: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уровне акимата города областного значения - в виде Отдела жилищной инспекции (при наличии на соответствующей административно-территориальной единице объектов кондоминиума);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Структура и предельная штатная численность отдела жилищной инспекции устанавливаются местным исполнительным органом в пределах лимита их штатной численности, утвержденного постановлением Правительства Республики Казахстан от 15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№ 1324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утверждения лимитов штатной численности местных исполнительных органов".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жилищной инспекции не создает, а также не выступает учредителем (участником) другого юридического лица.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Местонахождение государственного учреждения "Отдел жилищной инспекции акимата города Костаная": индекс 110000, Республика Казахстан, Костанайская область, город Костанай, улица Пушкина 98.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отдела</w:t>
      </w:r>
      <w:r>
        <w:br/>
      </w:r>
      <w:r>
        <w:rPr>
          <w:rFonts w:ascii="Times New Roman"/>
          <w:b/>
          <w:i w:val="false"/>
          <w:color w:val="000000"/>
        </w:rPr>
        <w:t>жилищной инспекции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жилищной инспекции считается созданной и приобретает права юридического лица с момента ее государственной регистрации.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Отдел жилищной инспекции имеет печать с изображением Государственного герба Республики Казахстан и штампы со своим наименованием на государственном языке, бланки, а также счета в банках второго уровня.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Отдел жилищной инспекции отвечает по своим обязательствам, находящимся в ее распоряжении деньгами.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Гражданско-правовые сделки отдела жилищной инспекции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Задачи, функции и полномочия</w:t>
      </w:r>
      <w:r>
        <w:br/>
      </w:r>
      <w:r>
        <w:rPr>
          <w:rFonts w:ascii="Times New Roman"/>
          <w:b/>
          <w:i w:val="false"/>
          <w:color w:val="000000"/>
        </w:rPr>
        <w:t>отдела жилищной инспекции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Задачей отдела жилищной инспекции является государственный контроль в сфере управления жилищным фондом.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Основной функцией отдела жилищной инспекции является проведение проверки должностными лицами деятельность субъектов кондоминиума.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Основными полномочиями отдела жилищной инспекции являются: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организация технического обследования общего имущества объекта кондоминиума;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определение перечня, периодов и очередности проведения отдельных видов капитального ремонта общего имущества объекта кондоминиума;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участие в комиссиях по приемке выполненных работ по отдельным видам капитального ремонта общего имущества объекта кондоминиума.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составление протоколов и рассмотрению дел об административных правонарушениях;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определение обслуживающей организации, которая осуществляет функции органа управления объектом кондоминиума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16 апреля 1997 года "О жилищных отношениях";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проведение проверки наличия отчета по управлению объектом кондоминиума при обращении собственников помещений (квартир) объекта кондоминиума.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Отдел жилищной инспекции в соответствии с возложенными на нее полномочиями осуществляет следующие функции государственного контроля за: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наличием в жилых домах (жилых зданиях) общедомовых приборов учета тепло-, энерго-, газо- и водоресурсов;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осуществлением мероприятий по подготовке жилого дома (жилого здания) к сезонной эксплуатации;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выполнением принятых решений и предписаний по устранению выявленных нарушений;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качеством работ, выполненных по отдельным видам капитального ремонта общего имущества объекта кондоминиума.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Отдел жилищной инспекции принимает участие в подготовке нормативных и методических документов по контролю качества содержания жилых домов (жилых зданий), территории прилегающей к объекту кондоминиума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Должностные лица отдела жилищной инспекции: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предъявлении служебного удостоверения посещают проверяемый объект во время проведения проверки;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проведении проверки запрашивают любую необходимую информацию, знакомятся с оригиналами документов, относящихся к предмету проверки;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рекомендуют общему собранию собственников помещений (квартир) кандидатуру на должность председателя правления кооператива соответствующего квалификационным требованиям, утверждаемым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16 апреля 1997 года "О жилищных отношениях";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проводят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 препятствуют установленному режиму работы проверяемого объекта в период проведения проверки;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обеспечивают сохранность полученных документов и сведений, полученных в результате проведения проверки;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составляют акты о нарушениях порядка содержания общего имущества объекта кондоминиума;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выносят обязательные для исполнения Предписания по устранению нарушений правил содержания общего имущества объекта кондоминиума,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жилищной инспекции утвержденного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№241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Не допускается осуществление отделом жилищной инспекции деятельности, а также совершение сделок, не отвечающих предмету и целям ее деятельности, закрепленным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</w:t>
      </w:r>
      <w:r>
        <w:br/>
      </w:r>
      <w:r>
        <w:rPr>
          <w:rFonts w:ascii="Times New Roman"/>
          <w:b/>
          <w:i w:val="false"/>
          <w:color w:val="000000"/>
        </w:rPr>
        <w:t>отдела жилищной инспекции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Общее управление отдела жилищной инспекцией осуществляет учредитель.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Учредитель осуществляет следующие функции: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закрепляет за отделом жилищной инспекцией имущество;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утверждает индивидуальный план финансирования отдела жилищной инспекции;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контроль за сохранностью имущества отдела жилищной инспекции;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утверждает положение отдела жилищной инспекции, внесение в него изменений и дополнений;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определяет структуру, порядок формирования и срок полномочий органов управления отдела жилищной инспекции, порядок принятия отделом жилищной инспекцией решений;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определяет права, обязанности и ответственность руководителя отдела жилищной инспекции, основания освобождения его от занимаемой должности;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утверждает структуру и предельную штатную численность отдела жилищной инспекции, за исключением государственных учреждений являющихся государственными органами;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утверждает годовую финансовую отчетность;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 согласованию учредителя уполномоченный орган по государственному имуществу на изъятие или перераспределение имущества, переданного отделу жилищной инспекции или приобретенного им в результате собственной хозяйственной деятельности;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(местный исполнительный орган принимает решение о реорганизации и ликвидации коммунального государственного учреждения).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Руководитель отдела жилищной инспекции назначается на должность и освобождается от должности акимом города Костаная.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отдела жилищной инспекции организует и руководит работой отдела жилищной инспекции, непосредственно подчиняется акиму города Костаная и несет персональную ответственность за выполнение возложенных на отдел жилищной инспекции задач и осуществление им своих функций.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При осуществлении деятельности отдела жилищной инспекции руководитель отдела жилищной инспекции: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отдела жилищной инспекции;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представляет интересы отдела жилищной инспекции в государственных органах, иных организациях;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порядок и планы отдела жилищной инспекции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открывает банковские счета;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издает приказы и дает указания, обязательные для всех работников;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на работу и увольняет с работы сотрудников отдела жилищной инспекции кроме сотрудников, назначаемых акимом города Костаная;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применяет меры поощрения и налагает дисциплинарные взыскания на сотрудников отдела жилищной инспекции;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</w:t>
      </w:r>
      <w:r>
        <w:br/>
      </w:r>
      <w:r>
        <w:rPr>
          <w:rFonts w:ascii="Times New Roman"/>
          <w:b/>
          <w:i w:val="false"/>
          <w:color w:val="000000"/>
        </w:rPr>
        <w:t>отдела жилищной инспекции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Имущество отдела жилищной инспекции составляют активы юридического лица, стоимость которых отражается на его балансе. Имущество отдела жилищной инспекции формируется за счет: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имущества, переданного ему учредителем;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имущества приобретенного в результате собственной деятельности;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Имущество отдела жилищной инспекции является государственной коммунальной собственностью и принадлежит ей на праве оперативного управления.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Отдел жилищной инспекции не отчуждает и не распоряжается иным способом закрепленным за ним имуществом и имуществом, приобретенным за счет средств, выделенных ему по смете.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Деятельность отдела жилищной инспекции финансируется из местного бюджета акимата города Костаная.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Отдел жилищной инспекции ведет бухгалтерский учет и представляет отчетность в соответствии с законодательством Республики Казахстан в сфере бухгалтерского и бюджетного учета, финансовой и бюджетной отчетности.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Проверка и ревизия финансово-хозяйственной деятельности отдела жилищной инспекции осуществляется учредителем.</w:t>
      </w:r>
    </w:p>
    <w:bookmarkEnd w:id="85"/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</w:t>
      </w:r>
      <w:r>
        <w:br/>
      </w:r>
      <w:r>
        <w:rPr>
          <w:rFonts w:ascii="Times New Roman"/>
          <w:b/>
          <w:i w:val="false"/>
          <w:color w:val="000000"/>
        </w:rPr>
        <w:t>отдела жилищной инспекции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Режим работы отдела жилищной инспекции понедельник - пятница с 9:00 до 18:00 часов, обеденный перерыв с 13:00 до 14:00 часов, выходной: суббота, воскресенье, праздничные дни.</w:t>
      </w:r>
    </w:p>
    <w:bookmarkEnd w:id="87"/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</w:t>
      </w:r>
      <w:r>
        <w:br/>
      </w:r>
      <w:r>
        <w:rPr>
          <w:rFonts w:ascii="Times New Roman"/>
          <w:b/>
          <w:i w:val="false"/>
          <w:color w:val="000000"/>
        </w:rPr>
        <w:t>дополнений в учредительные документы</w:t>
      </w:r>
      <w:r>
        <w:br/>
      </w:r>
      <w:r>
        <w:rPr>
          <w:rFonts w:ascii="Times New Roman"/>
          <w:b/>
          <w:i w:val="false"/>
          <w:color w:val="000000"/>
        </w:rPr>
        <w:t>отдела жилищной инспекции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Внесение изменений и дополнений в учредительные документы отдела жилищной инспекции производится по решению учредителя.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Внесенные изменения и дополнения в учредительные документы отдела жилищной инспекции регистрируются в соответствии с гражданским законодательством Республики Казахстан.</w:t>
      </w:r>
    </w:p>
    <w:bookmarkEnd w:id="90"/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</w:t>
      </w:r>
      <w:r>
        <w:br/>
      </w:r>
      <w:r>
        <w:rPr>
          <w:rFonts w:ascii="Times New Roman"/>
          <w:b/>
          <w:i w:val="false"/>
          <w:color w:val="000000"/>
        </w:rPr>
        <w:t>отдела жилищной инспекции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Реорганизация и ликвидация отдела жилищной инспекции осуществляется в соответствии с гражданским законодательством Республики Казахстан.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