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05ba" w14:textId="2ba0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декабря 2015 года № 3585. Зарегистрировано Департаментом юстиции Костанайской области 22 января 2016 года № 6177. Утратило силу постановлением акимата города Костаная Костанайской области от 8 февраля 2017 года №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Костаная Костанайской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предпринимательства акимата города Костаная" обеспечить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акимата города Костаная" является государственным органом Республики Казахстан, осуществляющим руководство в сфере индустриально-инновационного развития в отраслях промышленности, развития туризма и поддержки малого и среднего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акимата города Костаная"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акимата города Костаная"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акимата города Костаная"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акимата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акимата города Костаная"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акимата города Костаная"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110000, Костанайская область, город Костанай, проспект Аль-Фараби,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предпринимательства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предпринимательства акимата города Костаная" осуществляется из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предпринимательства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предпринимательства акимата города Костаная": реализация государственной политики по вопросам развития предпринимательства, промышленности и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мероприятий по развитию поддержки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анализ и прогнозирование работы предприятий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создания и развития в регионе объектов инфраструктуры поддержки малого и среднего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определение стратегии развития взаимоотношений местных исполнительных органов с объединениями субъектов частного предпринимательства, Палатой предпринимателей Костанайской области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организация деятельности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реализация государственной политики и осуществление координации в области туристской деятельности на территории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компетенции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участие в разработке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необходимую информацию, документы и другие материалы от государственных органов, должностных лиц и других организаций по вопросам, входящим в компетенцию государственного учреждения "Отдел финансов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государственное учреждение "Отдел предпринимательства акимата города Костаная" имеет иные права и обязанности, предоставленные ему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предпринимательства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акимата города Костаная"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предпринимательства акимата города Костаная" назначается на должность и освобождается от должности акимом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предпринимательства акимата города Костаная"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предпринимательства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"Отдел предпринимательства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несет персональную ответственность за выполнение возложенных на государственное учреждение "Отдел предпринимательства акимата города Костаная" функции,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должность и освобождает от должности работников государственного учреждения "Отдел предпринимательства акимата города Костаная"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обязательные для исполнения работниками государственного учреждения "Отдел предпринимательства акимата города Костаная" указания;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интересы государственного учреждения "Отдел предпринимательства акимата города Костаная"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установленном законодательством порядке принимает меры поощрения и налагает дисциплинарные взыскания на сотрудников государственного учреждения "Отдел предпринимательства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порядок и план государственного учреждения "Отдел предпринимательства акимата города Костаная"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 случаях и пределах, установленных законодательством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обладает правом первой подписи финансовых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иные полномочия,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акимата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предпринимательства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предпринимательства акимата города Костаная",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предпринимательства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предпринимательства акимата города Костаная"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