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ec10" w14:textId="bc7e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26 ноября 2015 года № 1690. Зарегистрировано Департаментом юстиции Костанайской области 25 декабря 2015 года № 6084. Утратило силу постановлением акимата города Рудного Костанайской области от 11 января 2016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Рудного Костанайской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и 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</w:t>
      </w:r>
      <w:r>
        <w:rPr>
          <w:rFonts w:ascii="Times New Roman"/>
          <w:b w:val="false"/>
          <w:i w:val="false"/>
          <w:color w:val="1e1e1e"/>
          <w:sz w:val="28"/>
        </w:rPr>
        <w:t>исполнительных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1690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"Б"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акимата города Рудного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ежегодной оценки деятельности административных государственных служащих корпуса "Б" </w:t>
      </w:r>
      <w:r>
        <w:rPr>
          <w:rFonts w:ascii="Times New Roman"/>
          <w:b w:val="false"/>
          <w:i w:val="false"/>
          <w:color w:val="1e1e1e"/>
          <w:sz w:val="28"/>
        </w:rPr>
        <w:t>исполнительных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(далее -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 государственного учреждения (государственный орган) "Аппарат акима города Рудного"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службой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"Б" </w:t>
      </w:r>
      <w:r>
        <w:rPr>
          <w:rFonts w:ascii="Times New Roman"/>
          <w:b w:val="false"/>
          <w:i w:val="false"/>
          <w:color w:val="1e1e1e"/>
          <w:sz w:val="28"/>
        </w:rPr>
        <w:t xml:space="preserve">исполнительных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730"/>
        <w:gridCol w:w="2519"/>
        <w:gridCol w:w="1823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Ознакомлен(а):       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дата ___________________   дата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   подпись _________________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"Б" </w:t>
      </w:r>
      <w:r>
        <w:rPr>
          <w:rFonts w:ascii="Times New Roman"/>
          <w:b w:val="false"/>
          <w:i w:val="false"/>
          <w:color w:val="1e1e1e"/>
          <w:sz w:val="28"/>
        </w:rPr>
        <w:t xml:space="preserve">исполнительных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6730"/>
        <w:gridCol w:w="2538"/>
        <w:gridCol w:w="1605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"Б" </w:t>
      </w:r>
      <w:r>
        <w:rPr>
          <w:rFonts w:ascii="Times New Roman"/>
          <w:b w:val="false"/>
          <w:i w:val="false"/>
          <w:color w:val="1e1e1e"/>
          <w:sz w:val="28"/>
        </w:rPr>
        <w:t xml:space="preserve">исполнительных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273"/>
        <w:gridCol w:w="3653"/>
        <w:gridCol w:w="1993"/>
        <w:gridCol w:w="23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