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ca80" w14:textId="8a0c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20 марта 2015 года № 236. Зарегистрировано Департаментом юстиции Костанайской области 17 апреля 2015 года № 5528. Утратило силу решением маслихата города Аркалыка Костанайской области от 31 июля 2024 года №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31.07.2024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– в редакции решения маслихата города Аркалыка Костанайской области от 18.11.2022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 всему тексту на казахском языке слова "ережесін", "ережесі" заменены словами "қағидасын", "қағидасы", текст на русском языке не меняется решением маслихата города Аркалыка Костанайской области от 08.07.2020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10.01.2020).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маслихата города Аркалыка Костанайской области от 08.07.2020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10.01.2020).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 в редакции решения маслихата города Аркалыка Костанайской области от 18.11.2022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Аркалыкского городского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2- в редакции решения маслихата города Аркалыка Костанайской области от 18.11.2022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Цвентух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 занятости и социальных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акимата города Аркалыка"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К. Омарова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 финансов акимата города Аркалыка"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А. Мухамбетжанова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 экономики и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планирования акимата города Аркалыка"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Н. Гайдаренко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в редакции решения маслихата города Аркалыка Костанайской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 в редакции решения маслихата города Аркалыка Костанайской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городе Аркалык,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3"/>
    <w:bookmarkStart w:name="z3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4"/>
    <w:bookmarkStart w:name="z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5"/>
    <w:bookmarkStart w:name="z4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6"/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(пять) процентов.</w:t>
      </w:r>
    </w:p>
    <w:bookmarkEnd w:id="7"/>
    <w:bookmarkStart w:name="z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8"/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акимата города Аркалыка" (далее – уполномоченный орган).</w:t>
      </w:r>
    </w:p>
    <w:bookmarkEnd w:id="9"/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города Аркалыка Костанайской области от 21.04.2023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1"/>
    <w:bookmarkStart w:name="z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2"/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3"/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End w:id="15"/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6"/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города на соответствующий финансовый год малообеспеченным семьям (гражданам).</w:t>
      </w:r>
    </w:p>
    <w:bookmarkEnd w:id="17"/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в редакции решения маслихата города Аркалыка Костанайской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Аркалыкского городского маслихата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22 октября 2010 года № 291 "Об определении порядка и размера оказания жилищной помощи" (зарегистрировано в Реестре государственной регистрации нормативных правовых актов за № 9-3-134, опубликовано 3 декабря 2010 года в газете "Торгай").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26 октября 2011 года № 380 "О внесении изменения в решение маслихата от 22 октября 2010 года № 291 "Об определении порядка и размера оказания жилищной помощи" (зарегистрировано в Реестре государственной регистрации нормативных правовых актов за № 9-3-152, опубликовано 11 ноября 2011 года в газете "Торгай").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10 февраля 2012 года № 14 "О внесении изменения в решение маслихата от 22 октября 2010 года № 291 "Об определении порядка и размера оказания жилищной помощи" (зарегистрировано в Реестре государственной регистрации нормативных правовых актов за № 9-3-163, опубликовано 2 марта 2012 года в газете "Торгай").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июля 2012 года № 49 "О внесении изменений в решение маслихата от 22 октября 2010 года № 291 "Об определении порядка и размера оказания жилищной помощи" (зарегистрировано в Реестре государственной регистрации нормативных правовых актов за № 9-3-171, опубликовано 7 сентября 2012 года в газете "Торгай").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5 октября 2012 года № 61 "О внесении изменений в решение маслихата от 22 октября 2010 года № 291 "Об определении порядка и размера оказания жилищной помощи" (зарегистрировано в Реестре государственной регистрации нормативных правовых актов за № 3860, опубликовано 2 ноября 2012 года в газете "Торгай").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19 февраля 2014 года № 156 "О внесении изменений в решение маслихата от 22 октября 2010 года № 291 "Об определении порядка и размера оказания жилищной помощи" (зарегистрировано в Реестре государственной регистрации нормативных правовых актов за № 4502, опубликовано 4 апреля 2014 года в газете "Торгай").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августа 2014 года № 182 "О внесении изменений в решение маслихата от 22 октября 2010 года № 291 "Об определении порядка и размера оказания жилищной помощи" (зарегистрировано в Реестре государственной регистрации нормативных правовых актов за № 5068, опубликовано 26 сентября 2014 года в газете "Торгай").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