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aa20" w14:textId="79da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197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Уштобе города Аркалыка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20 марта 2015 года № 231. Зарегистрировано Департаментом юстиции Костанайской области 28 апреля 2015 года № 5563. Утратило силу решением маслихата города Аркалыка Костанайской области от 21 июня 2022 года № 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21.06.2022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6 августа 2014 года </w:t>
      </w:r>
      <w:r>
        <w:rPr>
          <w:rFonts w:ascii="Times New Roman"/>
          <w:b w:val="false"/>
          <w:i w:val="false"/>
          <w:color w:val="000000"/>
          <w:sz w:val="28"/>
        </w:rPr>
        <w:t>№197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Уштобе города Аркалыка Костанайской области" (зарегистрировано в Реестре государственной регистрации нормативных правовых актов за №5091, опубликовано 31 октября 2014 года в газете "Торгай")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решения изложить в новой редакции на государственном языке, заголовок на русском языке не изменяется;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Раздельный сход созывается акимом села Уштобе (далее - аким села).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Цвентух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Уштобе города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 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Н. Ахметжанов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