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854b" w14:textId="2dc8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205 "О бюджете города Аркалыка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17 августа 2015 года № 259. Зарегистрировано Департаментом юстиции Костанайской области 20 августа 2015 года № 5813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205 «О бюджете города Аркалыка на 2015-2017 годы» (зарегистрировано в Реестре государственной регистрации нормативных правовых актов за № 5289, опубликовано 16 января 2015 года в газете «Торгай»)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1. Утвердить бюджет города Аркалыка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3710830,0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1206567,0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38725,0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2447717,0 тысяч тенге, из них объем субвенций – 1709083,0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3793637,0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26652,3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-159601,3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159601,3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бюджете города на 2015 год предусмотрен объем целевых текущих трансфертов из областного бюджета в сумме 21757,0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3602,0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в сумме 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учебного пособия «Подарок первокласснику от Президента Республики Казахстан «Менің Отаным – Қазақстан. Моя родина – Казахстан» в сумме 711,9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6 до 10 месячных расчетных показателей в сумме 452,4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зимнее содержание автомобильных дорог районного (города областного значения) в сумме 6500,0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восстановление по итогам секвестра 2014 года на текущее обустройство моногородов в сумме 9894,7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Ш. 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августа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Аркалыка»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августа 2015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2015 года № 259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205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55"/>
        <w:gridCol w:w="798"/>
        <w:gridCol w:w="7369"/>
        <w:gridCol w:w="228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3710830,0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1206567,0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537782,0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537782,0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112117,0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50232,0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62367,0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31677,0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3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17821,0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11277,0</w:t>
            </w:r>
          </w:p>
        </w:tc>
      </w:tr>
      <w:tr>
        <w:trPr>
          <w:trHeight w:val="6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6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19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38725,0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2447717,0</w:t>
            </w:r>
          </w:p>
        </w:tc>
      </w:tr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2447717,0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742"/>
        <w:gridCol w:w="764"/>
        <w:gridCol w:w="742"/>
        <w:gridCol w:w="6595"/>
        <w:gridCol w:w="233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3793637,0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269224,0</w:t>
            </w:r>
          </w:p>
        </w:tc>
      </w:tr>
      <w:tr>
        <w:trPr>
          <w:trHeight w:val="9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216191,0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9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7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12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</w:p>
        </w:tc>
      </w:tr>
      <w:tr>
        <w:trPr>
          <w:trHeight w:val="13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9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2240848,5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236898,0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165149,0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1741904,6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1706175,6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1576081,1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130094,5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262045,9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262045,9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11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57547,9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19041,0</w:t>
            </w:r>
          </w:p>
        </w:tc>
      </w:tr>
      <w:tr>
        <w:trPr>
          <w:trHeight w:val="13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174152,0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346859,4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297084,4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297084,4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75589,0</w:t>
            </w:r>
          </w:p>
        </w:tc>
      </w:tr>
      <w:tr>
        <w:trPr>
          <w:trHeight w:val="15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44714,0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21071,4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27375,0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50264,0</w:t>
            </w:r>
          </w:p>
        </w:tc>
      </w:tr>
      <w:tr>
        <w:trPr>
          <w:trHeight w:val="17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10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34262,0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74477,3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21126,3</w:t>
            </w:r>
          </w:p>
        </w:tc>
      </w:tr>
      <w:tr>
        <w:trPr>
          <w:trHeight w:val="10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9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53351,0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10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201859,7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52204,7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52204,7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39390,7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10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42691,0</w:t>
            </w:r>
          </w:p>
        </w:tc>
      </w:tr>
      <w:tr>
        <w:trPr>
          <w:trHeight w:val="7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28707,0</w:t>
            </w:r>
          </w:p>
        </w:tc>
      </w:tr>
      <w:tr>
        <w:trPr>
          <w:trHeight w:val="7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11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86988,0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23278,0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15477,0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9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9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9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9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469503,7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460230,7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9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26652,3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9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-159601,3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159601,3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