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acb0" w14:textId="a2ca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4 августа 2015 года № 270. Зарегистрировано Департаментом юстиции Костанайской области 4 сентября 2015 года № 5859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на 2015 год с 16 июня до 29 июня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2.Определить оптимальные сроки сева по каждому виду субсидируемых приоритетных сельскохозяйственных культур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Теменова Е.О.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25 апреля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Г. Бекмухамедов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августа 2015 года № 270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 на 2015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5207"/>
        <w:gridCol w:w="6119"/>
      </w:tblGrid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растениеводства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и завершение посевных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Зерновые культуры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12 июня 2015 года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 2015 года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 2015 года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 2015 года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05 июня 2015 года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08 июня 2015 года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05 июня 2015 года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02 июня 2015 года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08 июня 2015 года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10 июня 2015 года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 2015 года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 травы, многолетние травы текущего года)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01 мая по 10 июня 2015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срок - с 05 июля по 31 августа 2015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