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bd4a" w14:textId="f04b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205 "О бюджете города Аркалыка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16 сентября 2015 года № 263. Зарегистрировано Департаментом юстиции Костанайской области 22 сентября 2015 года № 5890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205 «О бюджете города Аркалыка на 2015-2017 годы» (зарегистрировано в Реестре государственной регистрации нормативных правовых актов за № 5289, опубликовано 16 января 2015 года в газете «Торгай»)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Аркалыка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3710830,0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2447717,0 тысяч тенге, из них объем субвенций – 1709083,0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3793637,0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12652,3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-145601,3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145601,3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Г. Елтебаева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сентября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сентября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2015 года № 263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205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14"/>
        <w:gridCol w:w="7722"/>
        <w:gridCol w:w="21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3710830,0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1206567,0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9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2447717,0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16"/>
        <w:gridCol w:w="865"/>
        <w:gridCol w:w="734"/>
        <w:gridCol w:w="7087"/>
        <w:gridCol w:w="224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3793637,0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269224,0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216191,0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84468,0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12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12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13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2240848,5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165149,0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1741904,6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1706175,6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1576081,1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130094,5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11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57547,9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2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3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174152,0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346859,4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297084,4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297084,4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75589,0</w:t>
            </w:r>
          </w:p>
        </w:tc>
      </w:tr>
      <w:tr>
        <w:trPr>
          <w:trHeight w:val="15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21071,4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50264,0</w:t>
            </w:r>
          </w:p>
        </w:tc>
      </w:tr>
      <w:tr>
        <w:trPr>
          <w:trHeight w:val="20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10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34262,0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74477,3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21126,3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201859,7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39390,7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42691,0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28707,0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2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11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86988,0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469503,7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460230,7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12652,3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-145601,3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145601,3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