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87e" w14:textId="ba4b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Лисаковске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апреля 2015 года № 297. Зарегистрировано Департаментом юстиции Костанайской области 26 мая 2015 года № 5621.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Лисаковске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Лисаковского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Лисаковского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Ссылка в правом верхнем углу приложения 1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Лисаковске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Жилищная помощь предоставляется за счет средств местного бюджета малообеспеченным семьям (гражданам), проживающим на административной территории города Лисаковска,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Некоммерческое акционерное общество в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Лисаковского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Ссылка в правом верхнем углу приложения 2 в редакции решения маслихата города Лисаковска Костанайской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Лисаковского городского маслихата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 в городе Лисаковске" от 28 июля 2010 года № 346 (зарегистрировано в Реестре государственной регистрации нормативных правовых актов за № 9-4-170, опубликовано 9 сентября 2010 года в газете "Лисаковская новь").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и дополнения в решение маслихата от 28 июля 2010 года № 346 "Об утверждении Правил оказания жилищной помощи в городе Лисаковске" от 28 октября 2011 года № 465 (зарегистрировано в Реестре государственной регистрации нормативных правовых актов за № 9-4-191, опубликовано 24 ноября 2011 года в газете "Лисаковская новь").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июля 2010 года № 346 "Об утверждении Правил оказания жилищной помощи в городе Лисаковске" от 15 мая 2012 года № 38 (зарегистрировано в Реестре государственной регистрации нормативных правовых актов за № 9-4-209, опубликовано 7 июня 2012 года в газете "Лисаковская новь").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июля 2010 года № 346 "Об утверждении Правил оказания жилищной помощи в городе Лисаковске" от 16 августа 2012 года № 54 (зарегистрировано в Реестре государственной регистрации нормативных правовых актов за № 9-4-212, опубликовано 6 сентября 2012 года в газете "Лисаковская новь").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июля 2010 года № 346 "Об утверждении Правил оказания жилищной помощи в городе Лисаковске" от 10 июля 2013 года № 138 (зарегистрировано в Реестре государственной регистрации нормативных правовых актов за № 4210, опубликовано 22 августа 2013 года в газете "Лисаковская новь").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июля 2010 года № 346 "Об утверждении Правил оказания жилищной помощи в городе Лисаковске" от 23 декабря 2013 года № 175 (зарегистрировано в Реестре государственной регистрации нормативных правовых актов за № 4410, опубликовано 6 февраля 2014 года в газете "Лисаковская новь").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июля 2010 года № 346 "Об утверждении Правил оказания жилищной помощи в городе Лисаковске" от 29 октября 2014 года № 247 (зарегистрировано в Реестре государственной регистрации нормативных правовых актов за № 5148, опубликовано 27 ноября 2014 года в газете "Лисаковская новь").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июля 2010 года № 346 "Об утверждении Правил оказания жилищной помощи в городе Лисаковске" от 29 января 2015 года № 278 (зарегистрировано в Реестре государственной регистрации нормативных правовых актов за № 5375, опубликовано 26 февраля 2015 года в газете "Лисаковская новь").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