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18f8" w14:textId="b121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Лисаковска от 10 марта 2015 года № 69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23 июня 2015 года № 211. Зарегистрировано Департаментом юстиции Костанайской области 21 июля 2015 года № 5764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от 10 марта 2015 года № 69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(зарегистрировано в Реестре государственной регистрации нормативных правовых актов под № 5526, опубликовано 30 апреля 2015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города Конкабаева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мая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А. Исенбаев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211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2015 года № 69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2015 год, финансируемых за счет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844"/>
        <w:gridCol w:w="2512"/>
        <w:gridCol w:w="1770"/>
        <w:gridCol w:w="1646"/>
        <w:gridCol w:w="2204"/>
      </w:tblGrid>
      <w:tr>
        <w:trPr>
          <w:trHeight w:val="23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воспитания и обучения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в дошкольных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 в месяц (тенге)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"Дошкольный учебно-воспитательный центр "Мұрагер" отдела образования акимата города Лисаковска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  <w:tr>
        <w:trPr>
          <w:trHeight w:val="1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"Улыбка" отдела образования акимата города Лисаковска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  <w:tr>
        <w:trPr>
          <w:trHeight w:val="13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"Дельфинчик" отдела образования акимата города Лисаковска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"Ивушка" отдела образования акимата города Лисаковска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"Балапан" отдела образования акимата города Лисаковска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