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772" w14:textId="aff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2015 года № 381. Зарегистрировано Департаментом юстиции Костанайской области 30 декабря 2015 года № 6109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Лисаковска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3925861,7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1771739,0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27047,0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25904,0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2101171,7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4017027,4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897064,0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897171,0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– 8500,0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-979729,7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979729,7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объем бюджетных субвенций, передаваемых из областного бюджета бюджету города Лисаковска, составляет 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2016 год объем бюджетных изъятий из бюджета города в областной бюджет установлен в сумме 931494,0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резерв акимата города Лисаковска на 2016 год составляет 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Лисаковска на 2016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5546,7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28377,9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с учетом стоимости государственной экспертизы для капитального ремонта здания средней школы № 6 города Лисаковска в сумме 2055,2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и благоустройство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1041,0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компенсацию потерь, связанных с ожидаемым невыполнением доходной части, в сумме 341723,0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Учесть, что в бюджете города Лисаковска на 2017 год предусмотрены целевые текущие трансферты из областного бюджета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515667,5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города Лисаковска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города Лисаковска на 2016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в сумме 86634,0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дюкера через реку Тобол на питьевом водоводе между насосной первого подъема и насосной второго подъема поселка Октябрьский города Лисаковска в сумме 38644,0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насосной станции второго подъема с установкой очистки воды от марганца в поселке Октябрьский города Лисаковска в сумме 4403,0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водопроводных сетей города Лисаковска (магистральные сети) в сумме 6540,8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канализационных сетей от коллектора станции биологической очистки до прудов накопителей города Лисаковска в сумме 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станции биологической очистки сточной воды в поселке Октябрьский города Лисаковска в сумме 10493,6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бюджете города Лисаковска на 2017 год предусмотрены целевые трансферты на развитие из областного бюджета на строительство и реконструкцию объектов образования в сумме 347071,0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маслихата города Лисаковска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города Лисаковска на 2016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127119,0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2012 - 2018 годы в сумме 14398,0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1533,0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4554,0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окладам, в сумме 382790,5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36061,0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стабильности, связанных с ожидаемым невыполнением доходной части, в сумме 568209,0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города Лисаковска на 2016 год предусмотрен целевой трансферт из Национального фонда Республики Казахстан на реализацию инвестиционного проекта "Строительство детского сада на 280 мест в городе Лисаковске" в сумме 434954,0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бюджете города Лисаковска на 2016 год предусмотрен возврат целевых трансфертов в республиканский и областной бюджеты в сумме 4337,7тысяч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города Лисаковска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"8-2. Учесть, что в бюджете города Лисаковска на 2016 год предусмотрены кредиты из Национального фонда Республики Казахстан в сумме 897171,0 тысяча тенге, в том числе на реализацию проектов: "Реконструкция водоприемной башни Верхнетобольского гидроузла в городе Лисаковск" в сумме 145500,0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"Реконструкция водопроводных сетей посҰлка Октябрьский города Лисаковска" в сумме 751671,0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8-2 в соответствии с решением маслихата города Лисаковска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8-3. Учесть, что в бюджете города Лисаковска на 2016 год предусмотрен возврат неиспользованных бюджетных кредитов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8-3 в соответствии с решением маслихата города Лисаковска Костанайской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бюджетных программ, не подлежащих секвестру в процессе исполнения бюджета города Лисаковска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аппаратов акима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распределение трансфертов органам местного самоуправления между селами, поселками города Лисаковска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города Лисаковска"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0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2 101 171,7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5"/>
        <w:gridCol w:w="2"/>
        <w:gridCol w:w="1115"/>
        <w:gridCol w:w="5402"/>
        <w:gridCol w:w="30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4 017 027,4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448 744,0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9"/>
        <w:gridCol w:w="869"/>
        <w:gridCol w:w="1349"/>
        <w:gridCol w:w="3300"/>
        <w:gridCol w:w="4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-979 729,7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591"/>
        <w:gridCol w:w="6655"/>
        <w:gridCol w:w="3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3 327 740, 5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95"/>
        <w:gridCol w:w="1255"/>
        <w:gridCol w:w="1255"/>
        <w:gridCol w:w="486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563"/>
        <w:gridCol w:w="3826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решения маслихата города Лисаковска Костанайской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563"/>
        <w:gridCol w:w="3826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Лисаковска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города Лисаковска Костанайской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84"/>
        <w:gridCol w:w="1442"/>
        <w:gridCol w:w="1442"/>
        <w:gridCol w:w="4711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 города Лисаковска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842"/>
        <w:gridCol w:w="2046"/>
        <w:gridCol w:w="2046"/>
        <w:gridCol w:w="2732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