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48a" w14:textId="9d6b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25 февраля 2015 года № 252. Зарегистрировано Департаментом юстиции Костанайской области 16 марта 2015 года № 5422. Утратило силу решением маслихата Алтынсаринского района Костанайской области от 21 августа 2024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Алтынсаринского районного маслихата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жилищной помощи" (зарегистрировано в Реестре государственной регистрации нормативных правовых актов за № 3995, опубликовано 31 января 2014 года в районной газете "Таза бұлақ – Чистый родник".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2015 года № 252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(гражданам), постоянно зарегистрированным и проживающим на территории Алтынсаринского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оказывается один раз в квартал государственным учреждением "Отдел занятости и социальных программ акимата Алтынсаринского района" (далее - уполномоченный орган).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иждевенцев;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4.Жилищная помощь назначается с месяца подачи заявления и оказывается на текущий квартал, в котором обратился услугополучатель.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</w:p>
    <w:bookmarkEnd w:id="22"/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несоответствия доходов, представленных услугополучателем, учитываются сведения о доходах, полученных из информационных систем.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услугополучателя жилищной помощи выплата жилищной помощи завершается с месяца, следующего за месяцем смерти.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месяца, следующего за месяцем смерти.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 или по сведениям, предоставленным членами семьи.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26"/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размера оказания жилищной помощи</w:t>
      </w:r>
    </w:p>
    <w:bookmarkEnd w:id="27"/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определяется как разница между суммой оплаты расходов на содержание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 потребления коммунальных услуг и услуг связи в части увеличения абонентской платы за телефон, подключенный к сети телекоммуникаций;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Алтынсаринского района Костанайской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</w:p>
    <w:bookmarkEnd w:id="29"/>
    <w:bookmarkStart w:name="z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проживающих в однокомнатных жилых помещениях (квартирах) общая площадь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– 30 квадратных метров независимо от занимаемой площади, но не более фактической, эта же норма применяется для общежитий.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приборов учета.</w:t>
      </w:r>
    </w:p>
    <w:bookmarkEnd w:id="32"/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Возмещение расходов по оплате электроэнергии производится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Оплата сверх установленных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производится собственниками или нанимателями (поднанимателями) жилья на общих основаниях.</w:t>
      </w:r>
    </w:p>
    <w:bookmarkEnd w:id="34"/>
    <w:bookmarkStart w:name="z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услугополучателя жилищной помощи через банки второго уровня, на лицевые счета услуполучателя жилищной помощи, поставщиков услуг, органов управления объектов кондоминиума;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