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02c9" w14:textId="1d1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27 февраля 2015 года № 42. Зарегистрировано Департаментом юстиции Костанайской области 7 апреля 2015 года № 5501. Утратило силу постановлением акимата Алтынсаринского района Костанайской области от 15 декабря 2015 года № 234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"Об утверждении правил оказания социально-правовой помощи лицам, состоящим на учҰте службы пробации"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района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