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b5c8" w14:textId="aea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декабря 2015 года № 237. Зарегистрировано Департаментом юстиции Костанайской области 6 января 2016 года № 6118.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237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акимата Алтынсаринского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Алтынсаринского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Алтынсаринского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"Алтынсаринская районная ветеринарная станция" государственного учреждения "Отдел предпринимательства, сельского хозяйства и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Алтынсаринского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Алтынсаринского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Алтынсаринского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Алтынсаринского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110110, Республика Казахстан, Костанайская область, Алтынсаринский район, село Убаганское, улица Ленина,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Алтынсаринского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акимата Алтынсаринского района":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деятельности государственного учреждения "Отдел ветеринарии акимата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ветеринарии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санитарный убой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своих полномочий оказывает государственные услуги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соответствующих государственных органов,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Алтынсаринского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Алтынсаринского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акимата Алтынсаринского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акимата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 акимата Алтынсаринского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ветеринарии акимата Алтынсаринского района" функций, обеспечивает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и обязанности работников государственное учреждение "Отдел ветеринарии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"Отдел ветеринарии акимата Алтынсаринского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ветеринарии акимата Алтынсаринского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Алтынсаринского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"Отдел ветеринарии акимата Алтынсаринского района"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