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02c0" w14:textId="98f0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Амангельдинского района от 28 февраля 2014 года № 64 "Об определении мест для размещения агитационных печатных материалов на территории Амангельдинского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16 марта 2015 года № 41. Зарегистрировано Департаментом юстиции Костанайской области 30 марта 2015 года № 5482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от 28 февраля 2014 года № 64 "Об пределении мест для размещения агитационных печатных материалов на территории Амангельдинского района" (зарегистрировано в Реестре государственной регистрации нормативных правовых актов под № 4499, опубликовано 28 марта 2014 года в районной газете "Аманкелді арайы")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Кеделбаева К.У.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Амангельдинского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Амангельдинской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А.Ибраева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марта 2015 года № 41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2014 года № 64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на территории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1339"/>
        <w:gridCol w:w="8510"/>
      </w:tblGrid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А.Байтурсынова и А.Дүйсенбина.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"Средняя общеобразовательная школа имени Н.Мейирманова отдела образования акимата Амангельдинского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центральной улице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центральной улице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центральной улице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 учреждения "Аппарат акима Карасуского сельского округа Амангельдинского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"Жасбуынская средняя общеобразовательная школа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С.Есенбаева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центральной улице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А.Сыздыкова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центральной улице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Агайдар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центральной улице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"Амантогайская средняя общеобразовательная школа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"Жалдаминская средняя общеобразовательная школа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сельской библиотеки.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центральной улице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"Тастинская средняя общеобразовательная школа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"Карынсалдинская основная средняя общеобразовательная школа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Горняк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сельской библиотеки.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Степняк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"Степнякская основная средняя общеобразовательная школа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"Рассветская основная средняя общеобразовательная школа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"Буйректальская средняя общеобразовательная школа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сельского клуба;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"Средняя общеобразовательная школа имени А.Нурманова отдела образования акимата Амангельдинского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центральной улице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медицинского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Кумкешу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"Кумкешуская средняя общеобразовательная школа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"Наролгенская начальная общеобразовательная школа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"Жанааульская средняя общеобразовательная школа эстетического направления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"Чапайская начальная общеобразовательная школа имени М.Томашина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Агаштыколь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"Агаштыкольская начальная общеобразовательная школа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центральной улице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Кабырга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"Основная средняя общеобразовательная школа имени Н.Крупской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"Жанатайская начальная общеобразовательная школа имени М.Ауезова отдела образования акимата Амангельдинского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