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59d6" w14:textId="c2f5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9 июня 2015 года № 115. Зарегистрировано Департаментом юстиции Костанайской области 25 июня 2015 года № 5684.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Амангельдинского района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Карбозова Т.Т.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Таукенов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коммунального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С. Туленов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2015 года № 115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</w:t>
      </w:r>
      <w:r>
        <w:br/>
      </w:r>
      <w:r>
        <w:rPr>
          <w:rFonts w:ascii="Times New Roman"/>
          <w:b/>
          <w:i w:val="false"/>
          <w:color w:val="000000"/>
        </w:rPr>
        <w:t>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в дошкольных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Амангельдинского района на 2015 год,</w:t>
      </w:r>
      <w:r>
        <w:br/>
      </w:r>
      <w:r>
        <w:rPr>
          <w:rFonts w:ascii="Times New Roman"/>
          <w:b/>
          <w:i w:val="false"/>
          <w:color w:val="000000"/>
        </w:rPr>
        <w:t>финансируемых за счет целевых трансфертов</w:t>
      </w:r>
      <w:r>
        <w:br/>
      </w:r>
      <w:r>
        <w:rPr>
          <w:rFonts w:ascii="Times New Roman"/>
          <w:b/>
          <w:i w:val="false"/>
          <w:color w:val="000000"/>
        </w:rPr>
        <w:t>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 территориальное расположение организаций дошкольного воспитания и обучения (населенный пункт)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"Жупар" отдела образования акимата Амангельдинского района, 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общеобразовательная школа имени А.Нурманова отдела образования акимата Амангельдинского района" село Байгабыл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"Кумкешуская средняя общеобразовательная школа отдела образования акимата Амангельдинского района" село Кумкешу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 территориальное расположение организаций дошкольного воспитания и обучения (населенный пункт)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"Жупар" отдела образования акимата Амангельдинского района, 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общеобразовательная школа имени А.Нурманова отдела образования акимата Амангельдинского района" село Байгабыл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"Кумкешуская средняя общеобразовательная школа отдела образования акимата Амангельдинского района" село Кумкешу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2015 года № 115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</w:t>
      </w:r>
      <w:r>
        <w:br/>
      </w:r>
      <w:r>
        <w:rPr>
          <w:rFonts w:ascii="Times New Roman"/>
          <w:b/>
          <w:i w:val="false"/>
          <w:color w:val="000000"/>
        </w:rPr>
        <w:t>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в дошкольных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Амангельдинского района на 2015 год,</w:t>
      </w:r>
      <w:r>
        <w:br/>
      </w:r>
      <w:r>
        <w:rPr>
          <w:rFonts w:ascii="Times New Roman"/>
          <w:b/>
          <w:i w:val="false"/>
          <w:color w:val="000000"/>
        </w:rPr>
        <w:t>финансируемых за счет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 территориальное расположение организаций дошкольного воспитания и обучения (населенный пункт)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"Балдырган" отдела образования акимата Амангельдинского района, 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"Каламкас" отдела образования акимата Амангельдинского района, 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"Амангельдинская средняя общеобразовательная школа отдела образования акимата Амангельдинского района" 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общеобразовательная школа имени Ы.Алтынсарина отдела образования акимата Амангельдинского района" 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"Жанааульская средняя общеобразовательная школа эстетического направления отдела образования акимата Амангельдинского района" село Урпек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"Жасбуынская средняя общеобразовательная школа отдела образования акимата Амангельдинского района" село Карасу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общеобразовательная школа имени Б.Колдасбаева отдела образования акимата Амангельдинского района" 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общеобразовательная школа имени А.Боранбаева отдела образования акимата Амангельдинского района" 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"Амантогайская средняя общеобразовательная школа отдела образования акимата Амангельдинского района" село Амантогай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общеобразовательная школа имени А.Нурманова отдела образования акимата Амангельдинского района" село Байгабыл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"Жалдаминская средняя общеобразовательная школа отдела образования акимата Амангельдинского района" село Жалдама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"Буйректальская средняя общеобразовательная школа отдела образования акимата Амангельдинского района" село Аксай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"Кумкешуская средняя общеобразовательная школа отдела образования акимата Амангельдинского района" село Кумкешу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"Тастинская средняя общеобразовательная школа отдела образования акимата Амангельдинского района" село Тасты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общеобразовательная школа имени Н.Мейирманова отдела образования акимата Амангельдинского района" 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"Основная средняя общеобразовательная школа имени Н.Крупской отдела образования акимата Амангельдинского района" село Кабырга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"Карынсалдинская основная средняя общеобразовательная школа отдела образования акимата Амангельдинского района" село Карынсалды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"Рассветская основная средняя общеобразовательная школа отдела образования акимата Амангельдинского района" село Уштогай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"Степнякская основная средняя общеобразовательная школа отдела образования акимата Амангельдинского района" село Степняк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"Чапайская начальная общеобразовательная школа имени М.Томашина отдела образования акимата Амангельдинского района" село Косжан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"Агаштыкольская начальная общеобразовательная школа отдела образования акимата Амангельдинского района" село Агаштыколь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"Наролгенская начальная общеобразовательная школа отдела образования акимата Амангельдинского района" село Степняк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коммунальное государственном учреждении "Начальная общеобразовательная школа имени М. Ауезова отдела образования акимата Амангельдинского района" село Жанатай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 территориальное расположение организаций дошкольного воспитания и обучения (населенный пункт)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"Балдырган" отдела образования акимата Амангельдинского района, 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"Каламкас" отдела образования акимата Амангельдинского района, 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"Амангельдинская средняя общеобразовательная школа отдела образования акимата Амангельдинского района" 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общеобразовательная школа имени Ы.Алтынсарина отдела образования акимата Амангельдинского района" 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"Жанааульская средняя общеобразовательная школа эстетического направления отдела образования акимата Амангельдинского района" село Урпек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"Жасбуынская средняя общеобразовательная школа отдела образования акимата Амангельдинского района" село Карасу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общеобразовательная школа имени Б.Колдасбаева отдела образования акимата Амангельдинского района" 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общеобразовательная школа имени А.Боранбаева отдела образования акимата Амангельдинского района" 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"Амантогайская средняя общеобразовательная школа отдела образования акимата Амангельдинского района" село Амантогай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общеобразовательная школа имени А.Нурманова отдела образования акимата Амангельдинского района" село Байгабыл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"Жалдаминская средняя общеобразовательная школа отдела образования акимата Амангельдинского района" село Жалдама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"Буйректальская средняя общеобразовательная школа отдела образования акимата Амангельдинского района" село Аксай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"Кумкешуская средняя общеобразовательная школа отдела образования акимата Амангельдинского района" село Кумкешу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"Тастинская средняя общеобразовательная школа отдела образования акимата Амангельдинского района" село Тасты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общеобразовательная школа имени Н.Мейирманова отдела образования акимата Амангельдинского района" 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"Основная средняя общеобразовательная школа имени Н.Крупской отдела образования акимата Амангельдинского района" село Кабырга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"Карынсалдинская основная средняя общеобразовательная школа отдела образования акимата Амангельдинского района" село Карынсалды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"Рассветская основная средняя общеобразовательная школа отдела образования акимата Амангельдинского района" село Уштогай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"Степнякская основная средняя общеобразовательная школа отдела образования акимата Амангельдинского района" село Степняк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"Чапайская начальная общеобразовательная школа имени М.Томашина отдела образования акимата Амангельдинского района" село Косжан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"Агаштыкольская начальная общеобразовательная школа отдела образования акимата Амангельдинского района" село Агаштыколь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"Наролгенская начальная общеобразовательная школа отдела образования акимата Амангельдинского района" село Степняк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коммунальное государственном учреждении "Начальная общеобразовательная школа имени М. Ауезова отдела образования акимата Амангельдинского района" село Жанатай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