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841c" w14:textId="70884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23 июля 2015 года № 333. Зарегистрировано Департаментом юстиции Костанайской области 13 августа 2015 года № 5802.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– в редакции решения маслихата Амангельдинского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решением маслихата Амангельдинского района Костанайской области от 26.09.2022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шестнадцатой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Дауылбай 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коммунального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"Отдел занятости и социальных программ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Амангельдинского района"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 Тобагабулов М.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"23" июля 2015 года</w:t>
      </w:r>
    </w:p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Амангельдинском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в соответствии с решением маслихата Амангельдинского района Костанайской области от 26.09.2022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Амангельдинском районе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инвалидностью",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22394) (далее - Правила возмещения затрат).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1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на дому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Амангельдинского района" (далее - уполномоченный орган) на оснавании справки из учебного заведения, подверждающей факт обучения ребенка с инвалидностью на дому.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2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 находящихся на полном государственном обеспечении и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4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детей с инвалидностью восемнадцати лет, окончания срока инвалидности, в период обучения детей с инвалидностью в государственных учреждениях, смерть детей с инвалидностью), выплата прекращается с месяца, следующего за тем, в котором наступили соответствующие обстоятельства.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- портал) с заявлением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осуществляется самим заявителем.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6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равен восьми месячным расчетным показателям на каждого ребенка с инвалидностью ежемесячно в течение учебного года.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 Пункт 7 – в редакции решения маслихата Амангельдинского района Костанайской области от 13.11.2024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Основания для отказа в возмещении затрат на обучение предусмотрены строкой девять 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