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049d" w14:textId="abd0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от 17 ноября 2011 года № 5 "Об образовании избирательных участков в Амангельдинском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10 ноября 2015 года № 16. Зарегистрировано Департаментом юстиции Костанайской области 9 декабря 2015 года № 6038. Утратило силу решением акима Амангельдинского района Костанайской области от 16 ноября 2018 года № 9</w:t>
      </w:r>
    </w:p>
    <w:p>
      <w:pPr>
        <w:spacing w:after="0"/>
        <w:ind w:left="0"/>
        <w:jc w:val="both"/>
      </w:pPr>
      <w:bookmarkStart w:name="z1" w:id="0"/>
      <w:r>
        <w:rPr>
          <w:rFonts w:ascii="Times New Roman"/>
          <w:b w:val="false"/>
          <w:i w:val="false"/>
          <w:color w:val="ff0000"/>
          <w:sz w:val="28"/>
        </w:rPr>
        <w:t xml:space="preserve">
      Сноска. Утратило силу решением акима Амангельдинского района Костанайской области от 16.11.2018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Амангельдинского района от 17 ноября 2011 года № 5 "Об образовании избирательных участков в Амангельдинском районе" (зарегистрировано в Реестре государственной регистрации нормативных правовых актов под № 9-6-135, опубликовано 21  ноября 2011 года в газете "Аманкелді арайы")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p>
      <w:pPr>
        <w:spacing w:after="0"/>
        <w:ind w:left="0"/>
        <w:jc w:val="both"/>
      </w:pPr>
      <w:r>
        <w:rPr>
          <w:rFonts w:ascii="Times New Roman"/>
          <w:b w:val="false"/>
          <w:i w:val="false"/>
          <w:color w:val="000000"/>
          <w:sz w:val="28"/>
        </w:rPr>
        <w:t xml:space="preserve">
      Избирательные участки № 216, № 227, № 228, № 229, № 230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Кеделбаева К.У.</w:t>
      </w:r>
    </w:p>
    <w:bookmarkEnd w:id="3"/>
    <w:bookmarkStart w:name="z5"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Таукенов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Амангельдинской   </w:t>
      </w:r>
    </w:p>
    <w:p>
      <w:pPr>
        <w:spacing w:after="0"/>
        <w:ind w:left="0"/>
        <w:jc w:val="both"/>
      </w:pPr>
      <w:r>
        <w:rPr>
          <w:rFonts w:ascii="Times New Roman"/>
          <w:b w:val="false"/>
          <w:i w:val="false"/>
          <w:color w:val="000000"/>
          <w:sz w:val="28"/>
        </w:rPr>
        <w:t xml:space="preserve">
      районной избирательной комиссии   </w:t>
      </w:r>
    </w:p>
    <w:p>
      <w:pPr>
        <w:spacing w:after="0"/>
        <w:ind w:left="0"/>
        <w:jc w:val="both"/>
      </w:pPr>
      <w:r>
        <w:rPr>
          <w:rFonts w:ascii="Times New Roman"/>
          <w:b w:val="false"/>
          <w:i w:val="false"/>
          <w:color w:val="000000"/>
          <w:sz w:val="28"/>
        </w:rPr>
        <w:t xml:space="preserve">
      __________________ А. Ибраева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10 ноября 2015 года № 16</w:t>
            </w:r>
          </w:p>
        </w:tc>
      </w:tr>
    </w:tbl>
    <w:bookmarkStart w:name="z7" w:id="5"/>
    <w:p>
      <w:pPr>
        <w:spacing w:after="0"/>
        <w:ind w:left="0"/>
        <w:jc w:val="both"/>
      </w:pPr>
      <w:r>
        <w:rPr>
          <w:rFonts w:ascii="Times New Roman"/>
          <w:b w:val="false"/>
          <w:i w:val="false"/>
          <w:color w:val="000000"/>
          <w:sz w:val="28"/>
        </w:rPr>
        <w:t>
      "Избирательный участок № 216</w:t>
      </w:r>
    </w:p>
    <w:bookmarkEnd w:id="5"/>
    <w:p>
      <w:pPr>
        <w:spacing w:after="0"/>
        <w:ind w:left="0"/>
        <w:jc w:val="both"/>
      </w:pPr>
      <w:r>
        <w:rPr>
          <w:rFonts w:ascii="Times New Roman"/>
          <w:b w:val="false"/>
          <w:i w:val="false"/>
          <w:color w:val="000000"/>
          <w:sz w:val="28"/>
        </w:rPr>
        <w:t>
      В границах села Амангельды: улицы Б.Байкадамова 16, 18/1, 18/2, 18/3, 18/4, 18/5, 18/6, 18/7, 20/1, 20/2, 20/3, 20/4, 27, 29/1, 29/2, 31/1, 31/2, 33/1, 33/2, 35, 39/1, 39/2, А.Дуйсенбина 22/1, 22/2, 25/1, 25/2, 25/3, 25/4, 26, 27/1, 27/2, 27/3, 27/4, 27/5, 27/6, 27/7, 27/8, 28, 29/3, 30, 31/1, 31/5, 31/7, 31/9, 34, М.Дулатова 11, 13/1, 13/2, 15, 17, 18, 19, 20, 21, 22, 24 А, 24 Б, 23, 25, 27, 29/1, 29/2, 30/1, 30/2, 31А, 42, 38/1,38/2, Д.Есщанова 1, 3, 5, 7, 9, 11, 13, 15, 19 А, 19 Б, 21,  Жалдама 1, 3, 5, 6, 23, К.Канжыгалина 1, 2, 3, 4, 5, 6, 7, 8, 9, 10, 12,  Б.Майлина 21, 25 А, 25, 27, М.Маметовой 1, 3, 5, 7/1, 7/2, 9/1, 9/2, 11/1, 11/2, 13/1, 13/2, 15/1, 15/2, 19, 25/1, 25/2, Сейдахмет акына 1, 2, 3/1, 3/2, 4, 5/1, 5/2, 6, 7/1, 7/2, 7/3, 8/1, 8/2, 8/3, 12 А, 13, 15, 19, 20 А, 23, 25, 27/1, 27/2, 29/1, 29/2, Танаткан палуана 1/1, 1/2, 3/1, 3/2, 4 5/1, 5/2, 6, 7/1, 7/2, 9/1, 9/2, Матибай акына 1/1, 1/2, 1/3, 3/1, 3/2, 5/1, 5/2, 6, 7, 9.";</w:t>
      </w:r>
    </w:p>
    <w:bookmarkStart w:name="z8" w:id="6"/>
    <w:p>
      <w:pPr>
        <w:spacing w:after="0"/>
        <w:ind w:left="0"/>
        <w:jc w:val="both"/>
      </w:pPr>
      <w:r>
        <w:rPr>
          <w:rFonts w:ascii="Times New Roman"/>
          <w:b w:val="false"/>
          <w:i w:val="false"/>
          <w:color w:val="000000"/>
          <w:sz w:val="28"/>
        </w:rPr>
        <w:t>
      "Избирательный участок № 227</w:t>
      </w:r>
    </w:p>
    <w:bookmarkEnd w:id="6"/>
    <w:p>
      <w:pPr>
        <w:spacing w:after="0"/>
        <w:ind w:left="0"/>
        <w:jc w:val="both"/>
      </w:pPr>
      <w:r>
        <w:rPr>
          <w:rFonts w:ascii="Times New Roman"/>
          <w:b w:val="false"/>
          <w:i w:val="false"/>
          <w:color w:val="000000"/>
          <w:sz w:val="28"/>
        </w:rPr>
        <w:t>
      В границах села Амангельды: улицы А.Байтурсынова 1, 2, 3, 4, 5/1, 5/2, 7/1, 7/2, 8/1, 8/2, 10/1, 10/2, 11, 13/1, 13/2, 14, 15/1, 15/2, 15/3, 16/1, 16/2, 19, 20, 21, 24, 26, 27/1, 27/2, 28, 29/1, 29/2, 30/1, 30/2, 31/1, 31/2, 33/1, 33/2, 34, 35/1, 35/2, 36, 37/1, 37/2, 41, 52, 54, 56, 58, Д.Божманова 1/1, 1/2, 2, 6, 7, 9, 10, 10/1, 10/2, 11, 12/1, 12/2, 13, 15/1, 15/2, 16, 18/1, 18/2, 20/1, 20/2, 21/1, 21/2, 22/1, 22/2, 23, 24, 25, 26/1,26/2, 27/1, 27/2, 28, 29/1, 29/2, 30, 31/1,31/2, 32, 33/1, 33/2, 35/1, 35/2, 36, 37, 42/1, 42/2, 43/1, 43/2, 45/1, 45/2, 55/1, 55/2, 72/1, 72/2, Ю.Гордеева 3/1, 3/2, 4, 5, 6, 7, 8, 9, 10, 11, 12, 14, 17, 19, 20, 21, А.Дуйсенбина 37/1, 37/2, 38, 39, 41/1, 42/1, 42/2, 43/1, 43/2, 44/1, 44/2, 44/3, 45, 47, 47/1, 47/2, 47/3, 47/5, 47/6, 47/7, 49/1, 49/2, 52/1, 52/2, 53, 54, 55/1, 55/2, 56/1, 56/2, 57/1, 57/2, 58, 60, 61/1, 61/2, 62, 63, 64/1, 64/2, 66/1, 66/2, М.Дулатова 31 Б, 33/1,33/2, 35, 36, 37, 37/1, 37/4, 39, 43/1, 43/2, 44, 46, 47, 48, 49, 50, 52, 53, 54 А, 54 Б, 55, 58, 60, 62, 65, 66, 74,  Д.Есщанова 2, 4/1, 4/2, 6, 8, 20, 25, 27, 28, 29/1, 29/2,  31, 33, 35, 39, Жалдама 10, 31, 33, 35, 39, 41, 43, 45, 49, 76, Матибай ақына  2, 4, 6, 8, 10, 12, 14, 15/1, 15/2, 16, 17, 18, 19, 20, 22, 24, 26, Сейдахмет акына 12/1,12/2, 14/1, 14/2, 16/1, 16/2, 18/1, 18/2, 20 Б, 24, 26, 28, 31, 40, 41, Торгай 1, 2, 3, 4/1, 4/2, 5, 6, 7, 8, 9, 10, 11/1, 11/2.";</w:t>
      </w:r>
    </w:p>
    <w:bookmarkStart w:name="z9" w:id="7"/>
    <w:p>
      <w:pPr>
        <w:spacing w:after="0"/>
        <w:ind w:left="0"/>
        <w:jc w:val="both"/>
      </w:pPr>
      <w:r>
        <w:rPr>
          <w:rFonts w:ascii="Times New Roman"/>
          <w:b w:val="false"/>
          <w:i w:val="false"/>
          <w:color w:val="000000"/>
          <w:sz w:val="28"/>
        </w:rPr>
        <w:t>
      "Избирательный участок № 228</w:t>
      </w:r>
    </w:p>
    <w:bookmarkEnd w:id="7"/>
    <w:p>
      <w:pPr>
        <w:spacing w:after="0"/>
        <w:ind w:left="0"/>
        <w:jc w:val="both"/>
      </w:pPr>
      <w:r>
        <w:rPr>
          <w:rFonts w:ascii="Times New Roman"/>
          <w:b w:val="false"/>
          <w:i w:val="false"/>
          <w:color w:val="000000"/>
          <w:sz w:val="28"/>
        </w:rPr>
        <w:t>
      В границах села Амангельды: улицы Абая 1, 2, 3, 4, 5, 6, 7, 8, 9, 10/1, 10/2, 11, 12, 13, 14/1, 14/2, М.Ауезова 1/1,1/2, 2/1, 2/2, 3, 4, 5/1, 5/2, 6/1, 6/2, 7/1, 7/2, Н.Ахметбекова 1/1, 1/2, 2, 3/1, 3/2, 4/1, 4/2, 5/1, 5/2, 6/1, 6/2, 7/1, 7/2, 8/1, 8/2, 9/1, 9/2, 10/1, 10/2, 11/1, 11/2, 12/1, 12/2, 12/3, 13/1, 13/2, 13/3, 14 А, 14/1, 14/2, 14/3, 15, 17/1, 17/2, 18/1, 18/2, 19/1, 19/2, 20/1, 20/2, 20/3, 21/1, 21/2, 22/1, 22/2, 22/3, 23/1, 23/2, 24/1, 24/2, 25/1, 25/2, 26, Б.Байкадамова           1 А, 1/1, 1/2, 1/3, 1/4, 2, 3/1, 3/2, 3/3, 3/4, 3/5, 4/1, 4/2, 5, 6/1, 6/2, 6/3, 7/1, 7/2, 8, 9/1, 9/2, 10, 11/1, 11/2, 12/1, 12/2, 13/1, 13/2, 13/3, 15/1, 15/2, 15/3, 17/1, 17/2, 18/1, 18/2, 19/1, 19/2, 21/1, 21/2, 23/1, 23/2, 25/1, 25/2, А.Дуйсенбина 1/1, 1/2, 1/4, 2, 3/1, 3/2, 3/3, 5/1, 5/2, 5/3, 5/4, 6/1, 6/2, 7/1, 7/2,8/1, 8/2, 8/3, 9 А, 9/1, 10/1, 10/2, 11/1, 11/2, 12/1, 12/2, 12/3, 12/4, 13/1, 13/2, 13/3, 13/4, 15/1, 15/2, 15/3, 17, 20, М.Дулатова 1, 2/1, 2/2, 4/1, 4/2, 5/1, 6, 7, 8/1, 8/2, 9, 10, 12, 14, 16, Б.Майлина 1/1, 1/2, 2, 3/1, 3/2, 4/1, 4/2, 5/1, 5/2, 6/1, 6/2, 7/1, 7/2, 8/1, 8/2, 9/1, 9/2, 10, 11/1, 11/2, Наурыза 1/1, 1/2, 2/1, 2/3, 3/1, 3/2, 4, 5/1, 5/2, 6/1, 6/2, 7/1,7/2, 8/1, 8/2, 9/1, 9/2, 10/1, 10/2, 11/1, 11/2, 12/2, 12/2, 14/1, 14/2, 16/1, 16/2, 18/1, 18/2, 20/1, 20/2, Сатыбалды Ишана  2, 3/1, 3/2, 4/1, 4/2, 5/1, 5/2, 7, 9/1, 9/2, 11/1, 11/2, 13/1, 13/2, 14/1, 14/2.";</w:t>
      </w:r>
    </w:p>
    <w:bookmarkStart w:name="z10" w:id="8"/>
    <w:p>
      <w:pPr>
        <w:spacing w:after="0"/>
        <w:ind w:left="0"/>
        <w:jc w:val="both"/>
      </w:pPr>
      <w:r>
        <w:rPr>
          <w:rFonts w:ascii="Times New Roman"/>
          <w:b w:val="false"/>
          <w:i w:val="false"/>
          <w:color w:val="000000"/>
          <w:sz w:val="28"/>
        </w:rPr>
        <w:t>
      "Избирательный участок № 229</w:t>
      </w:r>
    </w:p>
    <w:bookmarkEnd w:id="8"/>
    <w:p>
      <w:pPr>
        <w:spacing w:after="0"/>
        <w:ind w:left="0"/>
        <w:jc w:val="both"/>
      </w:pPr>
      <w:r>
        <w:rPr>
          <w:rFonts w:ascii="Times New Roman"/>
          <w:b w:val="false"/>
          <w:i w:val="false"/>
          <w:color w:val="000000"/>
          <w:sz w:val="28"/>
        </w:rPr>
        <w:t>
      В границах села Амангельды: улицы С.Байдаулетова 1/1, 1/2, 3/1, 3/2, 4/1, 4/2, 5/1, 5/2, 7/1, 7/2, 9/1, 9/2, 11/1, 11/2, 13/1, 13/2, 15/1, 15/2, А.Байтурсынова 43/2, 45, 47/1, 47/2, 51/1, 51/2, 53, 57, 59/1, 59/2, 61/1, 61/2, 62/1, 62/2, 63, 65, 64/2, 67, 68,74, Т.Бодамбаева 1/1, 1/2, 2/1, 2/2, 3/1, 3/2, 4/1, 4/2, 4/3, 4/4, 5/1, 5/2, 6/1, 6/2, 6/3, 6/4, 7/1, 7/2, 8/1, 8/2, 8/3, 8/4, 9/1, 9/2, 10/1, 10/2, 11/1, 11/2, 12/1, 12/2, 13, 14/1, 14/2, 15/1, 15/2,16, 17/1, 17/2, 18/1, 18/2, 19/1, 19/2, 22/1, 22/2, 23, 29, Ш.Дауылбаевой 1/1, 1/2, 2/1, 2/2, 3/1, 3/2, 4/1, 4/2, 5/1, 5/2, 6/1, 6/2, 7/1, 7/2, 8/1, 8/2, 9/1, 9/2, 10/1, 10/2, 11/1, 11/2, 12, Жауке батыра 1, 3, 5, 7, Иман батыра 1, 3, 5, 7, Г.Касымова  3, 4, 6, 8, 10, 14, Кошкар батыра 1, 2, 3, 5, М.Маметовой  6/1, 6/2, 8, 14/1, 14/2, 16/1, 16/2, 18/1, 18/2, 20/1, 20/2, 22/1, 22/2, 24/1, 24/2, 26/1, 26/2, 27, 29/1, 29/2, 30/1, 30/2, 31/1, 31/2, 32/1, 32/2, 33/1, 33/2, 34, 35/1, 35/2, 37/1, 37/2, 39, 41, 43/1, 43/2, 45/1, 45/2, 45/3, 49/1, 49/2, 53, 57, С.Мауленова 1/1, 1/2, 2/1, 2/2, 3/1, 3/2, 4/1, 4/2, 5/1, 5/2, 6, 7/1, 7/2, 8/1, 8/2, 9/1, 9/2, 10/1, 10/2, 11/1, 11/2, 12 А, 14, 16, 18/1, 18/2, 20,1, 20/2, 22/1, 22/2, 24/1, 24/2, 30/1, 30/2, 32/1, 32/2, 34/1, 34/2, 38/1, 38/2, Тойтобе 1, 2, 4, 5, 7, 8, 9, 11, 13, 17, 19, 21/1, 23/2, 25, 27, 29, 37, 39, 43, 47, 49, 51.";</w:t>
      </w:r>
    </w:p>
    <w:bookmarkStart w:name="z11" w:id="9"/>
    <w:p>
      <w:pPr>
        <w:spacing w:after="0"/>
        <w:ind w:left="0"/>
        <w:jc w:val="both"/>
      </w:pPr>
      <w:r>
        <w:rPr>
          <w:rFonts w:ascii="Times New Roman"/>
          <w:b w:val="false"/>
          <w:i w:val="false"/>
          <w:color w:val="000000"/>
          <w:sz w:val="28"/>
        </w:rPr>
        <w:t>
      "Избирательный участок № 230</w:t>
      </w:r>
    </w:p>
    <w:bookmarkEnd w:id="9"/>
    <w:p>
      <w:pPr>
        <w:spacing w:after="0"/>
        <w:ind w:left="0"/>
        <w:jc w:val="both"/>
      </w:pPr>
      <w:r>
        <w:rPr>
          <w:rFonts w:ascii="Times New Roman"/>
          <w:b w:val="false"/>
          <w:i w:val="false"/>
          <w:color w:val="000000"/>
          <w:sz w:val="28"/>
        </w:rPr>
        <w:t>
      В границах села Амангельды: улицы Д.Божманова 30/1, 30/2 , 39, 44/1, 44/2, 46/1, 46/2, 47, 48/1, 48/2, 49, 49/2, 50/1, 50/2, 51/1, 51/2, 53/1, 53/2, 54/1, 54/2, 60/1, 60/2, 62, 69, 70/2, 81/1,81/2, 85/1, 85/2, 87/1, 87/2, М.Ермаганбетова 1, 2, 3/1, 3/3, 4, 7, 8, 9/1, 9/2, 10, 11/1, 11/2, 13/1, 13/2, 15/1, 15/2, 17/1, 17/2, 19/1, 19/2, 21, Кейки батыра 1, 2/1, 2/2, 3, 4, 4/2, 5/1, 5/2, 6/1, 6/2, 7, 9, 10/1, 10/2, 11/1, 11/2, 12/1, 12/2, 13/1, 13/2, 15, 16/1, 16/2, 17, 19/1, 19/2, 21, 23/1, 23/2, 25, 27/1, 27/2, 29/2, 37/1, 39/2, 41/1, 41/2, 43/1, 43/2, С.Мауленова 12/1, 17/2,19/1,19/2, 21/1, 21/2, 23, 25, 27, 29, 31, 33, 35, 37, 39, 40, 42/1, 42/2, 44/1, 44/2, 46/1, 46/2, 48/1, 48/2, 50/1, 50/3, 52/1, 52/2, 54/1, 54/2,   56/1, 56/2, 58/1, 58/2, 60/1, 60/2, 62/1, 62/2, 64/1, 64/2, 68, 70/1, 70/2, 70/3, 72/1, 72/2, 78/1, 78/2, А.Нурманова 3/1, 3/2, 4, 5/1, 5/2, 6/1, 6/2, 7/1, 7/2, 8/1, 8/2, 9/1, 9/2, 10/1, 10/2, 11/1, 11/2, 12/1, 12/2, 13/1, 13/2, 14/1, 14/2, 16/1, 16/2, 17/1, 17/2, 18/1, 18/2, 19/1, 19/2, 20/1, 20/2, 22/1, 22/2, 24, 26/1, 26/2, 28/1, 28/2, 30/1, 30/2, 32/1, 32/2, С.Сейфуллина 1/1, 1/2, 2/1, 2/2, 3, 4/1, 4/2, 5/1, 5/2, 6, 7, 8, 10/1, 10/2, 11/1, 11/2, 12/1, 12/2, 13/1, 13/2, 14/1, 14/2, 15/1, 15/2, 16/2, 17/1, 17/2, 18/1, 18/2, Ш.Валиханова 2/1, 2/2, 4/1, 4/2, 5/1, 5/2, 6/1, 6/2, 7/1, 7/2, 8/1, 8/2, 9/1, 9/2, 10/1, 10/2, 11/1, 11/2, 12/1, 12/2, 13/1, 13/2, 14/1, 14/2, 15/1, 15/2, 16/1, 16/2, 17/1, 17/2, 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