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db6b" w14:textId="aabd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декабря 2015 года № 363. Зарегистрировано Департаментом юстиции Костанайской области 30 декабря 2015 года № 6108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Амангельдинского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2 082 859,2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121 619,0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1 717,2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1 959 513,0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2 107 683,3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1 618,0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9 545,0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7 927,0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тенге,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-26 442,1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26 442,1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Амангельдинского района Костанайской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4628,2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55101,0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– 411616,0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– 1757,0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6856,0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– 9257,0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– 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детско-юношеских спортивных школ в связи с передачей функций по обеспечение деятельности районных и городских неспециализированных детско-юношеских спортивных школ – 22889,0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25849,0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центров занятости населения – 16855,0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профессиональную подготовку, переподготовку и повышение квалификации кадров в сумме – 2576,0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частичное субсидирование заработной платы в сумме – 4127,0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молодежную практику в сумме – 2291,0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Амангельдинского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предусмотрено бюджетные кредиты из республиканского бюджета для реализации мер социальной поддержки специалистов в сумме – 9545,0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Амангельдинского района на 2016 год в сумме 1931,0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Объем субвенции на 2016 год выделяемых из областного бюджета на районный бюджет – 1399815,0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Объем бюджетных изъятий из бюджета района в областной бюджет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местных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поселков, сел, сельских округов Амангельдинского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бюджете района на 2016-2018 годы предусмотрено распределение трансфертов органам местного самоуправления между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семнадцатой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Давлетов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Амангельдинского района Костанайской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101"/>
        <w:gridCol w:w="709"/>
        <w:gridCol w:w="1101"/>
        <w:gridCol w:w="4625"/>
        <w:gridCol w:w="4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5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1 151 309,1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1433"/>
        <w:gridCol w:w="3508"/>
        <w:gridCol w:w="4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93"/>
        <w:gridCol w:w="580"/>
        <w:gridCol w:w="993"/>
        <w:gridCol w:w="4878"/>
        <w:gridCol w:w="4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82"/>
        <w:gridCol w:w="1172"/>
        <w:gridCol w:w="1172"/>
        <w:gridCol w:w="5091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376"/>
        <w:gridCol w:w="804"/>
        <w:gridCol w:w="1376"/>
        <w:gridCol w:w="3935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93"/>
        <w:gridCol w:w="580"/>
        <w:gridCol w:w="993"/>
        <w:gridCol w:w="4878"/>
        <w:gridCol w:w="4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82"/>
        <w:gridCol w:w="1172"/>
        <w:gridCol w:w="1172"/>
        <w:gridCol w:w="5091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376"/>
        <w:gridCol w:w="804"/>
        <w:gridCol w:w="1376"/>
        <w:gridCol w:w="3935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Амангельдинского района Костанайской области от 29.11.2016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3"/>
        <w:gridCol w:w="1399"/>
        <w:gridCol w:w="1399"/>
        <w:gridCol w:w="4569"/>
        <w:gridCol w:w="3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18"/>
        <w:gridCol w:w="1502"/>
        <w:gridCol w:w="1503"/>
        <w:gridCol w:w="4168"/>
        <w:gridCol w:w="3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0"/>
        <w:gridCol w:w="1450"/>
        <w:gridCol w:w="4023"/>
        <w:gridCol w:w="3758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789"/>
        <w:gridCol w:w="1917"/>
        <w:gridCol w:w="1918"/>
        <w:gridCol w:w="1922"/>
        <w:gridCol w:w="4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