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382" w14:textId="3d7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февраля 2015 года № 42. Зарегистрировано Департаментом юстиции Костанайской области 20 марта 2015 года № 5448. Утратило силу постановлением акимата Аулиекольского района Костанайской области от 1 апреля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 с Аулиекольской районной избирательной комиссией определить места для размещения агитационных печатных материалов для всех кандидатов на проведение предвыборной агитации,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вводиться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2015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для всех кандидатов на проведение</w:t>
      </w:r>
      <w:r>
        <w:br/>
      </w:r>
      <w:r>
        <w:rPr>
          <w:rFonts w:ascii="Times New Roman"/>
          <w:b/>
          <w:i w:val="false"/>
          <w:color w:val="000000"/>
        </w:rPr>
        <w:t>предвыборной агитации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Аулиекольского района Костанайской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8667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Аулиеколь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рынка "Толенгит" по улице имени Шақшақ Жәнібек батыра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предприятия на праве хозяйственного ведения "Аулиекольская центральная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Алтынсарина возле магазина "Радуга"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офиса районного филиала партии "Нур Отан" по улице имени Шақшақ Жәнібек батыра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Аманкарагайский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магазина "Березка"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Аманкарагайской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центра досуга "Тамаша"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"Семиозерное учреждение лесного хозяйства" Управления природных ресурсов и регулирования природопользования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поселок Кушмурун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Кавкетаева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Ленина напротив дома культуры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стендпо улице Калинина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бывшей школы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Казанбасский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"Казанбасская средняя школа №1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коммунального государственного учреждения "Басаманское учреждение лесного хозяйства" Управления природных ресурсови регулирования природопользования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"Каракалпакская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"Казанбасская средняя школа №2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"Баганалинская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Москалевский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"Москалевская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"Жалтыркольская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К. Тургумбаева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Диевский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товарищества с ограниченной ответственностью "Агрофирма" Диевская"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№ 1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"Ушкарасуская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"Новоселовская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"Аккудукская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"Сосновская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Новонежинский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"Новонежинская средняя школа имени Батыржана Кенжетаева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"Калининская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"Лаврентьевская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Первомайское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товарищества с ограниченной ответственностью "Ауле-Би"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Сулукольский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товарищества с ограниченной ответственностью "Племзавод Сулуколь"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"Федосеевская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"Чилинская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село Тимофеевка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"Тимофеевская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Косагал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"Терсекская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Черниговский сельский округ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"Черниговская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"Харьковская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Дузбайского медицинского пункта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село Коктал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"Районный ДОМ культуры" акима Аулиекольского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