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b236" w14:textId="cacb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Сулукольского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 июня 2015 года № 122. Зарегистрировано Департаментом юстиции Костанайской области 22 июня 2015 года № 5678.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Сулукольского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Сулукольского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Сулукольского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Сулукольского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Сулукольского сельского округа"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Сулукольского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Сулукольского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Сулукольского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Сулукольского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Сулукольского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110415, Республика Казахстан, Костанайская область, Аулиекольский район, село Юльевка.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Сулукольского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Сулукольского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Сулукольского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Сулукольского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Сулукольского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Сулукольского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учреждения "Аппарат акима Сулукольского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Сулукольского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Сулукольского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Сулукольского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Сулукольского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 "Аппарат акима Сулукольского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Сулукольского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Сулукольского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Сулукольского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Сулукольского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Сулукольского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Сулукольского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привлекает к дисциплинарной ответственности работников в соответствии с законодательством о государственной службе и Трудовым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Сулукольского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Сулукольского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Сулукольского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Сулукольского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Сулукольского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Сулукольского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Сулукольского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Сулукольского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Сулукольского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Сулукольского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