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ae62" w14:textId="18fa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Диевского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169. Зарегистрировано Департаментом юстиции Костанайской области 26 июня 2015 года № 5689.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Диевского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Диевского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Диевского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Диевского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Диевского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Диевского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Диевского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Диевского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Диевского сельского округа"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Диевского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110403, Республика Казахстан, Костанайская область, Аулиекольский район, село Диевка.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Диевского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Диевского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Диевского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Диевского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Диевского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Диевского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Диевского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Диевского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Диевского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Диевского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Диевского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Диевского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Диевского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Диевского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Диевского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Диевского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Диевского сельского округа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Диевского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Диевского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Диевского сельского округа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Диевского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Диевского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Диевского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Диевского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Диевского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Диевского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Диевского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Диевского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