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1085" w14:textId="b831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Казанбасского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июня 2015 года № 173. Зарегистрировано Департаментом юстиции Костанайской области 26 июня 2015 года № 5693.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Казанбасского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2015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Казанбасского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Казанбасского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Казанбасского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Казанбасского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Казанбасского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Казанбасского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Казанбасского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Казанбасского сельского округа"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Казанбасского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110411, Республика Казахстан, Костанайская область, Аулиекольский район, село Октябрьское улица Ленина,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Казанбасского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Казанбасского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Казанбасского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Казанбасского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Казанбасского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Казанбасского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Казанбасского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Казанбасского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повышения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 проекты решений и распоряжений акима Казанбасского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в соответствии с планами делопроизводство в аппарате акима Казанбасского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акима Казанбасского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соблюдение норм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области,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Казанбасского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Казанбасского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Казанбасского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Казанбасского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Казанбасского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аппарата акима сельского округа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об аппарате акима Казанбасского сельского округа и предложения по структуре и штатной численности аппарата,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аппарате акима Казанбасского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привлекает к дисциплинарной ответственности работников в соответствии с законодательством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 акима Казанбасского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работу по кадрам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направляет работников аппарата акима Казанбасского сельского округа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образовывает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распоряжается денежными средствами аппарата,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дает указания, обязательные для исполнения, работникам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Казанбасского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Казанбасского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Казанбасского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Казанбасского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Казанбасского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Казанбасского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Казанбасского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Казанбасского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