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e76e" w14:textId="a41e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Коктал"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19 июня 2015 года № 175. Зарегистрировано Департаментом юстиции Костанайской области 26 июня 2015 года № 5695. Утратило силу постановлением акимата Аулиекольского района Костанайской области от 15 июня 2016 года № 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Аулиекольского района Костанайской области от 15.06.2016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Коктал".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2015 года № 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села Коктал"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Коктал"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села Коктал"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села Коктал"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Коктал"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Коктал"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Коктал" имеет право выступать стороной гражданско-правовых отношений от имени государства, если он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села Коктал" по вопросам своей компетенции в установленном законодательством порядке принимает решения, оформляемые распоряжением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села Коктал"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110415, Республика Казахстан, Костанайская область, Аулиекольский район, село Коктал.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"Аппарат акима села Коктал".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Коктал".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села Коктал"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села Коктал"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села Коктал".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села Коктал"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 и обязанности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села Коктал"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села Коктал" является 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повышения качества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планирует работу аппарата, проводит совещания, семинары и другие мероприятия, организует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готовит проекты решений и распоряжений акима села Коктал;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обеспечивает надлежащее оформление и рассылку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в соответствии с планами делопроизводство в аппарате акима села Коктал;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принимает меры, направленные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проводит работу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обеспечивает доступность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другие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пределах своей компетенции запрашивать и получать необходимую информацию, документы и иные материалы от государственных органов и должностных лиц и других организаций по вопросам компетенции акима села Коктал;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взаимодействовать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соблюдение норм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области,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осуществлять иные права и обязанности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села Коктал"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села Коктал" осуществляется акимом села, который несет персональную ответственность за выполнение возложенных на государственное учреждение "Аппарат акима села Коктал"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государственного учреждения "Аппарат акима села Коктал"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государственного учреждения "Аппарат акима села Коктал":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интересы аппарата акима сельского округа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и руководит работой аппарата и несет персональную ответственность за выполнение возложенных на аппарат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Положение об аппарате акима села Коктал и предложения по структуре и штатной численности аппарата, устанавливает доплаты, материальное поощрение государственных служащих (премии) в пределах экономии фонда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устанавливает внутренний трудовой распорядок в аппарате акима села Коктал;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определяет обязанности и полномочия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привлекает к дисциплинарной ответственности работников в соответствии с законодательством о государственной службе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контролирует исполнение законодательства о государственной службе в аппарате акима села Коктал;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работу по кадрам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направляет работников аппарата акима села Коктал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личный прием физических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образовывает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распоряжается денежными средствами аппарата, подписывает финансовые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дает указания, обязательные для исполнения, работникам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проводит мероприятия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государственного учреждения "Аппарат акима села Коктал"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села Коктал"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села Коктал"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Коктал"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села Коктал",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села Коктал"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"Аппарат акима села Коктал"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села Коктал"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