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a95b" w14:textId="51b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210 "О бюджете Аулиекольского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августа 2015 года № 258. Зарегистрировано Департаментом юстиции Костанайской области 20 августа 2015 года № 5812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2015-2017 годы"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5275, опубликовано от 8 января 2015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3124708,3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839257,0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2274418,3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3148117,8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66288,5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951,4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развитие коммунального хозяйства в сумме 3537,0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транспортной инфраструктуры в сумме 83000,0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"8-4. Учесть, что в бюджете района на 2015 год предусмотрено поступление трансферта из областного бюджета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 в сумме 531,9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Учесть, что в бюджете района на 2015 год предусмотрено обслуживание долга по выплате вознаграждений по бюджетным кредитам, подлежащим перечислению в областной бюджет в сумме 17,3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8-6. Учесть, что в бюджете района на 2015 год предусмотрен возврат неиспользованных бюджетных кредитов, выделенных из республиканского бюджета в 2014 году в сумме 100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Т.И. Печникова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 № 258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693"/>
        <w:gridCol w:w="761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3124708,3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4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93"/>
        <w:gridCol w:w="679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3148117,8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284697,3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244788,3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2199454,8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146937,0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72622,9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72622,9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29895,9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176940,4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скотомогильников(биотермических ям)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 № 258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33"/>
        <w:gridCol w:w="813"/>
        <w:gridCol w:w="66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216992,9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