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21ad" w14:textId="9ff2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210 "О бюджете Аулиекольского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октября 2015 года № 276. Зарегистрировано Департаментом юстиции Костанайской области 22 октября 2015 года № 5943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Аулиекольского района на 2015-2017 годы» от 24 декабря 2014 года № 210 (зарегистрировано в Реестре государственной регистрации нормативных правовых актов № 5275, опубликовано от 8 января 2015 года в газете «Әулиекөл»)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3089605,5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839257,0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2239315,5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3113015,0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10635,0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-66288,5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66288,5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содержание штатной численности отделов регистрации актов гражданского состояния в сумме 1256,1 тысяча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1), 2) и 5)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и городов в сумме 8654,6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5042,8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размера социальной помощи на бытовые нужды участникам и инвалидам Великой Отечественной войны с 6 до 10 месячных расчетных показателей в сумме 880,1 тысяча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развитие транспортной инфраструктуры в сумме 50000,0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8-7</w:t>
      </w:r>
      <w:r>
        <w:rPr>
          <w:rFonts w:ascii="Times New Roman"/>
          <w:b w:val="false"/>
          <w:i w:val="false"/>
          <w:color w:val="000000"/>
          <w:sz w:val="28"/>
        </w:rPr>
        <w:t>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«8-7. Учесть, что в бюджете района на 2015 год предусмотрено поступление трансферта из областного бюджета на проведение ветеринарных мероприятий по энзоотическим болезням животных в сумме 112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Сухотеплая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октября 2015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2015 года № 276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07"/>
        <w:gridCol w:w="507"/>
        <w:gridCol w:w="529"/>
        <w:gridCol w:w="7700"/>
        <w:gridCol w:w="22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3089605,5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839257,0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55587,0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19108,0</w:t>
            </w:r>
          </w:p>
        </w:tc>
      </w:tr>
      <w:tr>
        <w:trPr>
          <w:trHeight w:val="12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6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9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1916,0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701"/>
        <w:gridCol w:w="701"/>
        <w:gridCol w:w="7250"/>
        <w:gridCol w:w="22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3113015,0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284860,4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244951,4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75132,1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75132,1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16609,0</w:t>
            </w:r>
          </w:p>
        </w:tc>
      </w:tr>
      <w:tr>
        <w:trPr>
          <w:trHeight w:val="13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2197946,4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195167,0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195167,0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146937,0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1931664,9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1883664,9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1831333,9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71114,5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71114,5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29895,9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176070,9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126532,1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126532,1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20480,1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30119,0</w:t>
            </w:r>
          </w:p>
        </w:tc>
      </w:tr>
      <w:tr>
        <w:trPr>
          <w:trHeight w:val="15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35952,6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32415,6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148159,0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56238,0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99259,0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скотомогильников(биотермических ям)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92350,0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-66288,0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