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b03a" w14:textId="229b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24 декабря 2014 года № 210 "О бюджете Аулиекольского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16 ноября 2015 года № 281. Зарегистрировано Департаментом юстиции Костанайской области 19 ноября 2015 года № 6005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«О бюджете Аулиекольского района на 2015-2017 годы» от 24 декабря 2014 года № 210 (зарегистрировано в Реестре государственной регистрации нормативных правовых актов за номером 5275, опубликовано от 8 января 2015 года в газете «Әулиекөл»)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3089605,5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838010,0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9342,0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2239315,5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3113015,0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42879,0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53514,0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10635,0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-66288,5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66288,5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8-8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«8-8. Утвердить распределение трансфертов органам местного самоуправления между селами, поселками, сельскими округами на 2015 год, согласно приложению 6 к настоящему решению.»;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Л. Войлошникова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Т.И. Печникова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 ноября 2015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ноября 2015 года № 281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210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425"/>
        <w:gridCol w:w="511"/>
        <w:gridCol w:w="446"/>
        <w:gridCol w:w="7911"/>
        <w:gridCol w:w="21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3089605,5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838010,0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339922,0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339922,0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273169,0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273169,0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163616,0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101687,0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53969,0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55869,0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30756,0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19306,0</w:t>
            </w:r>
          </w:p>
        </w:tc>
      </w:tr>
      <w:tr>
        <w:trPr>
          <w:trHeight w:val="12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646,0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646,0</w:t>
            </w:r>
          </w:p>
        </w:tc>
      </w:tr>
      <w:tr>
        <w:trPr>
          <w:trHeight w:val="165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22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3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3803,0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3803,0</w:t>
            </w:r>
          </w:p>
        </w:tc>
      </w:tr>
      <w:tr>
        <w:trPr>
          <w:trHeight w:val="6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</w:p>
        </w:tc>
      </w:tr>
      <w:tr>
        <w:trPr>
          <w:trHeight w:val="8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5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2178,0</w:t>
            </w:r>
          </w:p>
        </w:tc>
      </w:tr>
      <w:tr>
        <w:trPr>
          <w:trHeight w:val="4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223931565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223931565</w:t>
            </w:r>
          </w:p>
        </w:tc>
      </w:tr>
      <w:tr>
        <w:trPr>
          <w:trHeight w:val="4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223931565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49"/>
        <w:gridCol w:w="807"/>
        <w:gridCol w:w="742"/>
        <w:gridCol w:w="7240"/>
        <w:gridCol w:w="20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3113015,0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283164,2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244043,9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12149,5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12149,5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75407,2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75407,2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156487,2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156487,2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16119,4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16119,4</w:t>
            </w:r>
          </w:p>
        </w:tc>
      </w:tr>
      <w:tr>
        <w:trPr>
          <w:trHeight w:val="13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2043,4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14038,9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14038,9</w:t>
            </w:r>
          </w:p>
        </w:tc>
      </w:tr>
      <w:tr>
        <w:trPr>
          <w:trHeight w:val="10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14038,9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8962,0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7119,6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6819,6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6819,6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6819,6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2199754,7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199557,8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199557,8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146656,0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52901,8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1931694,6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15838,8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15838,8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1883664,9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1831333,9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52331,0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32190,9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32190,9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68502,3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68502,3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12421,0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29895,3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16926,4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9259,6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175782,3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5042,8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5042,8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5042,8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127618,2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127618,2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18299,3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19280,1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20973,7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34554,1</w:t>
            </w:r>
          </w:p>
        </w:tc>
      </w:tr>
      <w:tr>
        <w:trPr>
          <w:trHeight w:val="15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3959,0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43121,3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43121,3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22526,3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35871,8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32334,8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27849,2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8648,5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2196,1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16844,6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4485,6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4485,6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149125,0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42383,9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42383,9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42383,9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34755,4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34755,4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6437,1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20339,6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994,3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6984,4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56183,6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52283,6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45848,0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6435,6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15802,1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8577,1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8577,1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7225,0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99311,3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35143,5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14834,2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14834,2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12195,5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8143,5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скотомогильников(биотермических ям)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8812,8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8812,8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8812,8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14544,7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14544,7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8404,6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8404,6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6140,1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6140,1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91999,3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91999,3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12149,3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12149,3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48387,4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6373,0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42014,4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3081,6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3081,6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19081,1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19081,1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19851,7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19851,7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7527,4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7527,4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7527,4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7427,4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42879,0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-66288,5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66288,5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ноября 2015 года № 281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210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района в городе, города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значения, поселка, села, сельского округа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713"/>
        <w:gridCol w:w="713"/>
        <w:gridCol w:w="7313"/>
        <w:gridCol w:w="20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215406,1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156487,2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156487,2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156487,2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156487,2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16510,3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8568,2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7473,7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16916,3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Тимофеевка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8895,4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 К.Тургумбаева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8923,3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Коктал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15838,8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15838,8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15838,8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15838,8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27849,2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27849,2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27849,2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2196,1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16844,6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12149,3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3081,6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3081,6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ноября 2015 года № 281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210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
между селами, поселками, сельскими округами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51"/>
        <w:gridCol w:w="723"/>
        <w:gridCol w:w="787"/>
        <w:gridCol w:w="7279"/>
        <w:gridCol w:w="194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