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31c9" w14:textId="1c63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акимата Денисовского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6 февраля 2015 года № 24. Зарегистрировано Департаментом юстиции Костанайской области 11 марта 2015 года № 5409. Утратило силу постановлением акимата Денисовского района Костанайской области от 23 мая 2016 года № 154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Денисовского района Костанайской области от 23.05.2016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акимата Денисовского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Денисовского района Т. Рамазанова.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2015 года № 24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акимата Денисовского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акимата Денисовского района" является государственным органом Республики Казахстан, осуществляющим руководство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ветеринарии акимата Денисовского района" имеет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предприятие "Ветеринарная станция Денисовского района" акимата Денисовского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ветеринарии акимата Денисовского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акимата Денисовского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акимата Денисовского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акимата Денисовского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ветеринарии акимата Денисовского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акимата Денисовского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ветеринарии акимата Денисовского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110500, Республика Казахстан, Костанайская область, Денисовский район, село Денисовка, улица Калинина, дом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"Отдел ветеринарии акимата Денисовского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ветеринарии акимата Денисовского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ветеринарии акимата Денисовского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ветеринарии акимата Денисовского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акимата Денисовского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ветеринарии акимата Денисовского района"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ветеринарии акимата Денисовского района" - реализация государственной политики в области ветеринарии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государственного учреждения "Отдел ветеринарии акимата Денисовского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охрана здоровья населения от болезней, общих для человека 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охрана территории соответствующей административно-территориальной единицы от заноса и распространения заразных и экзотических болезней животных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функции государственного учреждения "Отдел ветеринарии акимата Денисовского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1-1) внесение в местный представительный орган области для утверждения правила содержания животных, правила содержания и выгула собак и кошек, правила отлова и уничтожения бродячих собак и кошек, предложения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1-2) организация отлова и уничтожение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1-3) организация строительства скотомогильников (биотермических ям) и обеспечивает их содержание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1-4) организация государственных комиссии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1-5) организует обезвреживание (обеззараживание) и переработку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1-6) возмещает владельцам стоимость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1-7) утверждает список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1-8) выдает акты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1-9) осуществляет государственный ветеринарно-санитарный контроль и надзор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ветеринарии,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1-10) осуществляет государственный ветеринарно-санитарный контроль и надзор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1-11) организует проведение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1-12) организует проведение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1-13) вносит предложения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1-14) вносит предложения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1-15) организует хранение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1-16) вносит предложения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1-17) организует санитарный убой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1-18)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функции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2-1) проведение ветеринарных мероприятий против особо опасных, незаразных и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2-2) проведение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2-3) оказание услуг по искусственному осеменению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2-4) проведение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2-5) ведение базы данных по идентификации сельскохозяйственных животных и выдача выписки из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2-6) отбор проб биологического материала и доставка их в ветеринарную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2-7) оказание услуг по транспортировке больных животных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2-8)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от государственных органов, организаций и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требовать устранение выявленных нарушений и недостатков в ходе исполнения законов Республики Казахстан, актов и поручений акима области 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 и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ветеринарии акимата Денисовского района" осуществляется руководителем, который несет персональную ответственность за выполнение возложенных на государственное учреждение "Отдел ветеринарии акимата Денисовского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"Отдел ветеринарии акимата Денисовского района" назначается на должность и освобождается от должности распоряжением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"Отдел ветеринарии акимата Денисовского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несет персональную ответственность за выполнение возложенных на государственное учреждение "Отдел ветеринарии акимата Денисовского района" функций, обеспечивает целевое использование бюджетных средств, выделенных на проведение ветеринарных мероприятий по энзоотическим и особо опасным болезням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несет персональную ответственность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назначает на должность и освобождает от должности работников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определяет полномочия и обязанности работников государственного учреждения "Отдел ветеринарии акимата Денисовского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представляет государственное учреждение "Отдел ветеринарии акимата Денисовского района" в государственных органах,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ветеринарии акимата Денисовского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ветеринарии акимата Денисовского района" имеет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ветеринарии акимата Денисовского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ветеринарии акимата Денисовского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ветеринарии акимата Денисовского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ветеринарии акимата Денисовского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 "Отдел ветеринарии Денисовского района" и его ведомств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предприятие "Ветеринарная станция Денисовского района" акимата Денисовского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