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39f8" w14:textId="1bc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6 мая 2015 года № 83. Зарегистрировано Департаментом юстиции Костанайской области 1 июня 2015 года № 5633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2015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2015 года № 83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349"/>
        <w:gridCol w:w="2716"/>
        <w:gridCol w:w="2089"/>
        <w:gridCol w:w="2111"/>
        <w:gridCol w:w="1875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 расположение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в дошкольных организациях образования в месяц (тенге)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платы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месяц (тенге)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"Аятская средняя школа имени академика Темирбая Байбусыновича Даркамбаева" село Аятское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"Денисовская средняя школа № 3" село Денисовка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"Приреченская средняя школа" село Приреченка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"Глебовская средняя школа" село Глебовка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"Алчановская основная школа" село Алчановка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"Балдаурен" отдела образования акимата Денисовского района" село Перелески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1" отдела образования акимата Денисовского района" село Денисовка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40" отдела образования акимата Денисовского района" село Денисовка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"Свердловская начальная школа-сад" село Свердловка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2015 года № 83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042"/>
        <w:gridCol w:w="2646"/>
        <w:gridCol w:w="2021"/>
        <w:gridCol w:w="1978"/>
        <w:gridCol w:w="243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организаций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образования в месяц (тенге)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1" отдела образования акимата Денисовского района" село Денисовка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40" отдела образования акимата Денисовского района" село Денисовка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"Свердловская начальная школа-сад" село Свердловка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