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c230" w14:textId="09e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54. Зарегистрировано Департаментом юстиции Костанайской области 8 июля 2015 года № 5732.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4547,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Аятского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Аятского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Досмухамедов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