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7ad3" w14:textId="66d7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20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Денисовского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55. Зарегистрировано Департаментом юстиции Костанайской области 8 июля 2015 года № 5733.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28 февраля 2014 года № 20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Денисовского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4548, опубликовано 25 апреля 2014 года в информационно–правовой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Денисовского сельского округа Денисовского района Костанайской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 на государственном языке изложить в новой редакции, текст на русском языке не изменяется.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Денисовского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Б. Рахметов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"19" июня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