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15322" w14:textId="b2153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и оптимальных сроков сева по каждому виду субсидируемых приоритетных сельскохозяйственных культур по Денисовскому району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27 июля 2015 года № 140. Зарегистрировано Департаментом юстиции Костанайской области 20 августа 2015 года № 5814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приказом исполняющего обязанности Министра сельского хозяйства Республики Казахстан от 27 февраля 2015 года 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письма товарищества с ограниченной ответственностью "Костанайский научно-исследовательский институт сельского хозяйства" о рекомендуемых оптимальных сроках сева приоритетных сельскохозяйственных культур от 26 мая 2015 года № 1-137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заявки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для включения в список сельскохозяйственных товаропроизводителей - с 4 по 11 июня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оптимальные сроки сева по каждому виду субсидируемых приоритетных сельскохозяйственных культур по Денисовскому району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возложить на заместителя акима района Рамазанова Т.Б.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25 апреля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                        Е. Жаманов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июля 2015 года № 140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каждому виду</w:t>
      </w:r>
      <w:r>
        <w:br/>
      </w:r>
      <w:r>
        <w:rPr>
          <w:rFonts w:ascii="Times New Roman"/>
          <w:b/>
          <w:i w:val="false"/>
          <w:color w:val="000000"/>
        </w:rPr>
        <w:t>
субсидируемых приоритетных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
культур по Денисовскому району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6093"/>
        <w:gridCol w:w="4916"/>
      </w:tblGrid>
      <w:tr>
        <w:trPr>
          <w:trHeight w:val="10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сева</w:t>
            </w:r>
          </w:p>
        </w:tc>
      </w:tr>
      <w:tr>
        <w:trPr>
          <w:trHeight w:val="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12 июня</w:t>
            </w:r>
          </w:p>
        </w:tc>
      </w:tr>
      <w:tr>
        <w:trPr>
          <w:trHeight w:val="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05 июня</w:t>
            </w:r>
          </w:p>
        </w:tc>
      </w:tr>
      <w:tr>
        <w:trPr>
          <w:trHeight w:val="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10 сентября</w:t>
            </w:r>
          </w:p>
        </w:tc>
      </w:tr>
      <w:tr>
        <w:trPr>
          <w:trHeight w:val="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10 сентября</w:t>
            </w:r>
          </w:p>
        </w:tc>
      </w:tr>
      <w:tr>
        <w:trPr>
          <w:trHeight w:val="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15 июня</w:t>
            </w:r>
          </w:p>
        </w:tc>
      </w:tr>
      <w:tr>
        <w:trPr>
          <w:trHeight w:val="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15 июня</w:t>
            </w:r>
          </w:p>
        </w:tc>
      </w:tr>
      <w:tr>
        <w:trPr>
          <w:trHeight w:val="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15 июня</w:t>
            </w:r>
          </w:p>
        </w:tc>
      </w:tr>
      <w:tr>
        <w:trPr>
          <w:trHeight w:val="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15 июня</w:t>
            </w:r>
          </w:p>
        </w:tc>
      </w:tr>
      <w:tr>
        <w:trPr>
          <w:trHeight w:val="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 культуры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10 июня</w:t>
            </w:r>
          </w:p>
        </w:tc>
      </w:tr>
      <w:tr>
        <w:trPr>
          <w:trHeight w:val="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05 июня</w:t>
            </w:r>
          </w:p>
        </w:tc>
      </w:tr>
      <w:tr>
        <w:trPr>
          <w:trHeight w:val="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08 июня</w:t>
            </w:r>
          </w:p>
        </w:tc>
      </w:tr>
      <w:tr>
        <w:trPr>
          <w:trHeight w:val="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05 июня</w:t>
            </w:r>
          </w:p>
        </w:tc>
      </w:tr>
      <w:tr>
        <w:trPr>
          <w:trHeight w:val="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02 июня</w:t>
            </w:r>
          </w:p>
        </w:tc>
      </w:tr>
      <w:tr>
        <w:trPr>
          <w:trHeight w:val="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08 июня</w:t>
            </w:r>
          </w:p>
        </w:tc>
      </w:tr>
      <w:tr>
        <w:trPr>
          <w:trHeight w:val="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– с 18 мая по 08 июня, озимый – с 25 августа по 10 сентября</w:t>
            </w:r>
          </w:p>
        </w:tc>
      </w:tr>
      <w:tr>
        <w:trPr>
          <w:trHeight w:val="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05 июня</w:t>
            </w:r>
          </w:p>
        </w:tc>
      </w:tr>
      <w:tr>
        <w:trPr>
          <w:trHeight w:val="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Бахчевые культуры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10 июня</w:t>
            </w:r>
          </w:p>
        </w:tc>
      </w:tr>
      <w:tr>
        <w:trPr>
          <w:trHeight w:val="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культуры, в том числе многолетние бобовые травы первого, второго и третьего годов жизни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срок – с 1 мая по 10 июня, второй срок – с 05 июля по 31 августа</w:t>
            </w:r>
          </w:p>
        </w:tc>
      </w:tr>
      <w:tr>
        <w:trPr>
          <w:trHeight w:val="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05 июня</w:t>
            </w:r>
          </w:p>
        </w:tc>
      </w:tr>
      <w:tr>
        <w:trPr>
          <w:trHeight w:val="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05 июня</w:t>
            </w:r>
          </w:p>
        </w:tc>
      </w:tr>
      <w:tr>
        <w:trPr>
          <w:trHeight w:val="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15 июня</w:t>
            </w:r>
          </w:p>
        </w:tc>
      </w:tr>
      <w:tr>
        <w:trPr>
          <w:trHeight w:val="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05 мая по 10 июня</w:t>
            </w:r>
          </w:p>
        </w:tc>
      </w:tr>
      <w:tr>
        <w:trPr>
          <w:trHeight w:val="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первого, второго и третьего годов жизни, посеянные для залужения (или коренного улучшения) сенокосных угодий и (или) пастбищных угодий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срок – с 01 мая по 10 июня, второй срок – с 05 июля по 31 августа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