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bc26" w14:textId="00cb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Денисовского района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18 декабря 2015 года № 107. Зарегистрировано Департаментом юстиции Костанайской области 30 декабря 2015 года № 6101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от 11 декабря 2015 года № 467 "Об областном бюджете Костанайской области на 2016-2018 годы" (зарегистрировано в Реестре государственной регистрации нормативных правовых актов под № 6061),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Денисовского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2 909 158,5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578 036,0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1 051,0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трансфертов – 2 328 571,5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2 950 550,4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чистое бюджетное кредитование – 15 853,5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28 633,5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12 780,0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- 57 245,4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57 245,4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– в редакции решения маслихата Денисовского района Костанайской области от 24.10.2016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Учесть, что в бюджете района на 2016 год предусмотрено поступление целевых текущих трансфертов из республиканского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2012-2018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переход на новую модель системы оплаты труда гражданских служащих, финансируемых из местных бюджетов, а также выплату им ежемесячной надбавки за особые условия труда к должностным окладам;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приобретение оборудования для проектов, реализуемых участниками в рамках второго направления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внедрение обусловленной денежной помощи по проекту "Өрлеу";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создание цифровой образовательной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решением маслихата Денисовского района Костанайской области от 24.10.2016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Учесть, что в бюджете района на 2016 год предусмотрено поступление целевых текущих трансфертов из областного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содержание кабинетов психолого-педагогической коррекции в связи с передачей функций по обеспечению обследования психического здоровья детей и подростков и оказание психолого-медико-педагогической консультативной помощи населению на уровень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содержание ребенка (детей), переданного патронатным воспитателям в связи с передачей функций по оплате труда патронатным воспитателям путем перечисления денежных средств на его текущий счет на уровень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содержание детско-юношеских спортивных школ в связи с передачей функций по обеспечению деятельности районных и городских неспециализированных детско-юношеских спортивных школ на уровень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оплату широкополосного интернета в рамках программы системы электронного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разработку проектно-сметной документации с учетом стоимости государственной экспертизы для капитального ремонта здания Денисовской районной детско-юношеской спортивной школы Денисовского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разработку проектно-сметной документации с учетом стоимости государственной экспертизы для капитального ремонта здания районного Дома культуры Денисовского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разработку проектно-сметной документации с учетом стоимости государственной экспертизы для капитального ремонта здания Денисовской централизованной библиотечной системы Денисовского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текущий и средний ремонты инфраструктуры, жилищно-коммунального хозяйства, благоустройство в селах, поселках, сельских округах, городах районного значения, включая сельские населенные пункты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занятости 2020" на 2016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осуществление поэтапного ежегодного закупа учебников в соответствии с графиком переиздания.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изменениями, внесенными решениями маслихата Денисовского района Костанайской области от 06.06.2016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11.08.2016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24.10.2016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Учесть, что в бюджете района на 2016 год предусмотрено поступление целевых трансфертов на развитие из вышестоящих бюджетов,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строительство канализационных сетей в селе Денисовка Денисовского района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строительство пруда-накопителя для канализационных стоков села Денисовка Денисовского района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Учесть, что в районном бюджете на 2016 год предусмотрено поступление средств из республиканского бюджета бюджетных кредитов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бюджетных программ, не подлежащих секвестру в процессе исполнения районного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6-1. Учесть, что в бюджете района на 2016 год предусмотрен возврат целевых трансфертов на сумму 32,5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республиканский бюджет в сумме 31,4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областной бюджет в сумме 1,1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6-1 в соответствии с решением маслихата Денисовского района Костанайской области от 01.03.2016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очередной шестнадцатой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Денисовского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финансов акимата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 Рахметова С.Ф.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 декабря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решения маслихата Денисовского района Костанайской области от 24.10.2016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838"/>
        <w:gridCol w:w="838"/>
        <w:gridCol w:w="5465"/>
        <w:gridCol w:w="4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2909158,5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2328571,5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2328571,5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2328571,5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555"/>
        <w:gridCol w:w="1171"/>
        <w:gridCol w:w="1171"/>
        <w:gridCol w:w="5676"/>
        <w:gridCol w:w="28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1281262,8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999"/>
        <w:gridCol w:w="999"/>
        <w:gridCol w:w="1551"/>
        <w:gridCol w:w="2722"/>
        <w:gridCol w:w="4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-57245,4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– в редакции решения маслихата Денисовского района Костанайской области от 24.10.2016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838"/>
        <w:gridCol w:w="838"/>
        <w:gridCol w:w="5465"/>
        <w:gridCol w:w="4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79"/>
        <w:gridCol w:w="1221"/>
        <w:gridCol w:w="1222"/>
        <w:gridCol w:w="5391"/>
        <w:gridCol w:w="29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1086"/>
        <w:gridCol w:w="1086"/>
        <w:gridCol w:w="1686"/>
        <w:gridCol w:w="2958"/>
        <w:gridCol w:w="43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6"/>
        <w:gridCol w:w="308"/>
        <w:gridCol w:w="308"/>
        <w:gridCol w:w="308"/>
        <w:gridCol w:w="2908"/>
        <w:gridCol w:w="6202"/>
      </w:tblGrid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838"/>
        <w:gridCol w:w="838"/>
        <w:gridCol w:w="5465"/>
        <w:gridCol w:w="4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79"/>
        <w:gridCol w:w="1221"/>
        <w:gridCol w:w="1222"/>
        <w:gridCol w:w="5391"/>
        <w:gridCol w:w="29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999"/>
        <w:gridCol w:w="999"/>
        <w:gridCol w:w="1551"/>
        <w:gridCol w:w="2722"/>
        <w:gridCol w:w="4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села, сельского округа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– в редакции решения маслихата Денисовского района Костанайской области от 24.10.2016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695"/>
        <w:gridCol w:w="1465"/>
        <w:gridCol w:w="1465"/>
        <w:gridCol w:w="4784"/>
        <w:gridCol w:w="28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Денисовского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Тельманского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Приреченского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Архангельского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Аршалинского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Аятского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Зааятского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Комаровского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Крымского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Красноармейского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Покровского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Свердловского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Тобольского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Перелески"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Денисовского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1"/>
        <w:gridCol w:w="6235"/>
        <w:gridCol w:w="14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