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9852" w14:textId="c4e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198 "О районном бюджете Джангельдинского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мая 2015 года № 225. Зарегистрировано Департаментом юстиции Костанайской области 8 июня 2015 года № 5656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198 "О районном бюджете Джангельдинского района на 2015-2017 годы" (зарегистрировано в Реестре государственной регистрации нормативных правовых актов за № 5270, опубликовано 13 января 2015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1 814 426,4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221 541,0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1 588 284,4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1 814 440,6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-6944,2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-6944,2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– 77164,0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 1), 3), 4) и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 маслихата       М.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225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198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93"/>
        <w:gridCol w:w="553"/>
        <w:gridCol w:w="735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1814426,4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13"/>
        <w:gridCol w:w="813"/>
        <w:gridCol w:w="697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1814440,6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216922,4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180041,4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-6944,2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