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a6c2" w14:textId="fcea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Джангельдинского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8 июня 2015 года № 95. Зарегистрировано Департаментом юстиции Костанайской области 30 июня 2015 года № 5706. Утратило силу постановлением акимата Джангельдинского района Костанайской области от 6 мая 2016 года №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Джангельдинского района Костанайской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Джангельдинского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Джангельдинского района" провести государственную регистрацию в органах юстиции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района А. Кенжегарин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2015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Джангельдинского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Джангельдинского района" является государственным органом Республики Казахстан, осуществляющим обеспечение деятельности акима и местного исполнительного органа Джангельдинского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Джангельдинского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Джангельдинского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Джангельдинского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Джангельдинского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Джангельдинского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Джангельдинского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Джангельдинского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Джангельдинского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110600, Республика Казахстан, Костанайская область, Джангельдинский район, село Торгай, улица Ыбырая Алтынсарина, дом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Джангельдинского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Джангельдинского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Джангельдинского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Джангельдинского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Джангельдинского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Джангельдинского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Джангельдинского района": информационно-аналитическое, организационно-правовое и материально-техническое обеспечение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проводит анализ состояния исполнительской дисциплины в структурных подразделениях государственного учреждения "Аппарат акима Джангельдинского района", исполнительных органах,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бюджета, составляет ежеквартальный перечень вопросов для рассмотрения на заседаниях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Джангельдинского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Джангельдинского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взаимодействие и координацию деятельности органов государственного управления, подчиненных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вносит предложения акиму и акимату района об изменении, приостановлении, прекращении, отмене противоречащих действующему законодательству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поддержку и развитие интернет-ресурса акимата, организующего взаимодействие органов государственного управления с гражданами и юридическими лицами в условиях информационного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мониторинг кадров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ведет регистрацию актов, изданных акимом и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надлежащее оформление и рассылку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государственного учреждения "Аппарат акима Джангельдинского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формирует индивидуальные идентификационные номера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мониторинг государственных услуг, оказываемых исполнительными органами,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давать необходимые поручения руководителям организаций, расположенных на территории района,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Джангельдинского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Джангельдинского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Джангельдинского района" назначается на должность и освобождается от должности акимом Джангельдинского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"Аппарат акима Джангельдинского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Джангельдинского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 доверенности действует от имени государственного учреждения "Аппарат акима Джангельдинского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принимает меры, направленные на противодействие коррупции в государственном учреждении "Аппарат акима Джангельдинского района", и несет персональную ответственность за принятие ненадлежащих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и руководит работой государственного учреждения "Аппарат акима Джангельдинского района" и несет персональную ответственность за выполнение возложенных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назначает, освобождает, налагает дисциплинарные взыскания и применяет меры поощрения на работников государственного учреждения "Аппарат акима Джангельдинского района", осуществляющих техническое обслуживание и обеспечивающих функционирование государственного учреждения "Аппарат акима Джангельдинского района" и не являющихся государственными служащими,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полномочия в соответствии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Джангельдинского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государственного учреждения "Аппарат акима Джангельдинского района"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Джангельдинского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Джангельдинского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Джангельдинского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Джангельдинского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Джангельдинского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