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8cec" w14:textId="2e4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 июля 2015 года № 124. Зарегистрировано Департаментом юстиции Костанайской области 11 августаа 2015 года № 5796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утверждены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2015 года с 5 июня по 15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Оспанова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5 июня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Р. Кулетов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124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23"/>
        <w:gridCol w:w="4164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 второй срок – с 5 июля по 31 августа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 второй срок – с 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