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81b9" w14:textId="e838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экономики и бюджетного планирования Джангельдинского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7 декабря 2015 года № 175. Зарегистрировано Департаментом юстиции Костанайской области 30 декабря 2015 года № 6116. Утратило силу постановлением акимата Джангельдинского района Костанайской области от 6 мая 2016 года №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Джангельдинского района Костанайской области от 06.05.2016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экономики и бюджетного планирования Джангельдинского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экономики и бюджетного планирования Джангельдинского района" провести государственную регистрацию в органах юстиции в установленный законодательством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</w:t>
      </w:r>
      <w:r>
        <w:br/>
      </w:r>
      <w:r>
        <w:rPr>
          <w:rFonts w:ascii="Times New Roman"/>
          <w:b/>
          <w:i w:val="false"/>
          <w:color w:val="000000"/>
        </w:rPr>
        <w:t>и бюджетного планирования Джангельдинского района"</w:t>
      </w:r>
    </w:p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бюджетного планирования Джангельдинского района" является государственным органом Республики Казахстан, осуществляющим руководство в сфере экономики и бюджетного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экономики и бюджетного планирования Джангельдинского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экономики и бюджетного планирования Джангельдинского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экономики и бюджетного планирования Джангельдинского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экономики и бюджетного планирования Джангельдинского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экономики и бюджетного планирования Джангельдинского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экономики и бюджетного планирования Джангельдинского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бюджетного планирования Джангельдинского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экономики и бюджетного планирования Джангельдинского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110600, Республика Казахстан, Костанайская область, Джангельдинский район, село Торгай, улица Ыбырая Алтынсарина, дом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экономики и бюджетного планирования Джангельдинского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экономики и бюджетного планирования Джангельдинского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экономики и бюджетного планирования Джангельдинского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экономики и бюджетного планирования Джангельдинского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экономики и бюджетного планирования Джангельдинского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экономики и бюджетного планирования Джангельдинского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государственного учреждения "Отдел экономики и бюджетного планирования Джангельдинского района" является реализация социально-экономической политики, а также системы государственного планирования и обеспечение эффективного использования бюджетных средств, способствующих достижению качественного уровня конкурентоспособности района и устойчивому экономическому росту.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государственной экономической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бюджетной политики, направленной на достижение деятельности местных исполнительных органов по предоставлению закрепленных за ними гарантированных государством услуг и выполнению возложенных на них государственных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иные задачи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осуществляет мониторинг и оценку реализации бюджетных инвестиционных проектов, финансируемых за счет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разрабатывает проект местного бюджета на трехлетний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прогнозирование бюджета с учетом прогноза социально-экономического развития и бюджетных параметров;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рассматривает бюджетные заявки администраторов бюджетных программ, финансируемых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5 ) составляет проект бюджета района на соответствующий финансовый год и вносит предложения по уточнению, корректировке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разрабатывает проект решения маслихата о бюджете на соответствующий финансовый год, проекты постановлений акимата о реализации решения маслихата о бюджете на соответствующий финансовый год и внесение изменений и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составляет информацию по итогам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анализ штатного расписания государственных органов, финансируемых за счет средств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оказывает методологическую помощь в разработке и реализации бюджетного планирования администраторам местных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участвует в работе бюджетной комиссии в качестве рабочего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вносить на акимат района предложения по основным направлениям социально-экономической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осуществлять мониторинг реализации местными государственными органами программ развития, планов мероприятий по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подготавливать и представлять государственным органам информационно-аналитические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пределах своей компетенции запрашивать и получать у государственных органов, юридических лиц с участием государства и иных организаций и физических лиц необходимую информацию и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экономики и бюджетного планирования Джангельдинского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экономики и бюджетного планирования Джангельдинского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экономики и бюджетного планирования Джангельдинского района" назначается на должность и освобождается от должности акимом Джангельдинского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экономики и бюджетного планирования Джангельдинского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"Отдел экономики и бюджетного планирования Джангельдинского района" в государственных органах,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без доверенности действует от имени государственного учреждения "Отдел экономики и бюджетного планирования Джангельдинского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принимает меры, направленные на противодействие коррупции в государственном учреждении "Отдел экономики и бюджетного планирования Джангельдинского района" и несет персональную ответственность за принятие ненадлежащих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и руководит работой государственного учреждения "Отдел экономики и бюджетного планирования Джангельдинского района", несет персональную ответственность за выполнение возложенных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установленном законодательством порядке налагает дисциплинарные взыскания и применяет меры поощрения к сотрудникам государственного учреждения "Отдел экономики и бюджетного планирования Джангельдинского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иные полномочия в соответствии действующим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экономики и бюджетного планирования Джангельдинского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экономики и бюджетного планирования Джангельдинского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экономики и бюджетного планирования Джангельдинского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экономики и бюджетного планирования Джангельдинского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экономики и бюджетного планирования Джангельдинского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экономики и бюджетного планирования Джангельдинского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