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a5a" w14:textId="c5d9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18 июня 2015 года № 211. Зарегистрировано Департаментом юстиции Костанайской области 29 июня 2015 года № 5700. Утратило силу постановлением акимата Житикаринского района Костанайской области от 1 октября 2015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Житикаринского района Костанайской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2015 года № 211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2015 года № 211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Житикаринского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Житикаринского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постановления Правительства Республики Казахстан от 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 постановлением Правительства Республики Казахстан от 11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- 1/10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