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bb1" w14:textId="042c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сентября 2015 года № 356. Зарегистрировано Департаментом юстиции Костанайской области 22 сентября 2015 года № 5892.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2015-2017 годы" (зарегистрировано в Реестре государственной регистрации нормативных правовых актов № 5301, опубликовано 22 января 2015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1719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- 59280,6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59280,6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Баймухамбетова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356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86"/>
        <w:gridCol w:w="529"/>
        <w:gridCol w:w="8085"/>
        <w:gridCol w:w="21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3394598,8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1493107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257677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5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39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5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56"/>
        <w:gridCol w:w="751"/>
        <w:gridCol w:w="707"/>
        <w:gridCol w:w="7017"/>
        <w:gridCol w:w="21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3452160,4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283449,7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222835,1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17014,3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18176,4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1724258,7</w:t>
            </w:r>
          </w:p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1532871,6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1499075,6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1445423,6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17639,3</w:t>
            </w:r>
          </w:p>
        </w:tc>
      </w:tr>
      <w:tr>
        <w:trPr>
          <w:trHeight w:val="12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29543,1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335326,4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118085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29739,4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318275,3</w:t>
            </w:r>
          </w:p>
        </w:tc>
      </w:tr>
      <w:tr>
        <w:trPr>
          <w:trHeight w:val="1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30062,5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74814,8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74340,9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39491,6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77153,7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37312,7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16424,8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2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470648,1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461994,1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37"/>
        <w:gridCol w:w="450"/>
        <w:gridCol w:w="384"/>
        <w:gridCol w:w="7690"/>
        <w:gridCol w:w="21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-59280,6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